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46f9" w14:textId="80f4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28 февраля 2014 года N 44. Зарегистрировано Департаментом юстиции Северо-Казахстанской области 28 марта 2014 года N 2619. Утратило силу постановлением акимата Тимирязевского района Северо-Казахстанской области от 24 февраля 2016 года N 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Тимирязевского района Северо-Казахстанской области от 24.02.2016 </w:t>
      </w:r>
      <w:r>
        <w:rPr>
          <w:rFonts w:ascii="Times New Roman"/>
          <w:b w:val="false"/>
          <w:i w:val="false"/>
          <w:color w:val="ff0000"/>
          <w:sz w:val="28"/>
        </w:rPr>
        <w:t>N 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от 10 февраля 2009 года № 21 "Об определении перечня должностей специалистов социального обеспечения, образования, культуры и спорта, работающих в аульной (сельской) местности" (зарегистрировано в Реестре государственной регистрации нормативных правовых актов от 10 марта 2009 года за № 13-12-85, опубликовано 21 марта 2009 года в районной газете "Көтерілген тың", 21 марта 2009 года в районной газете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Тимирязевского района Северо-Казахстанской области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Тимирязевского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февраля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44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Должности специалистов в области социального обеспечения: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Должности специалистов в области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учреждения, заместитель руководителя государственного учреждения, первый заместитель руководителя государственного учреждения, руководитель казенного предприятия, заместитель руководителя казенного предприятия, первый заместитель руководителя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заведующий библиотекой, интернатом, мастерской.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Должности специалистов в области культуры: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учреждения, заместитель руководителя государственного учреждения, первый заместитель руководителя государственного учреждения, руководитель казенного предприятия, заместитель руководителя казенного предприятия, первый заместитель руководителя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заведующий библиотекой,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методист;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библиотекарь, старший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Должности специалистов в области спорта: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специалист, старший специалист, инструктор, методист,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Должности специалистов в области ветеринарии: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