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3f0d" w14:textId="eef3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Есильского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24/8. Зарегистрировано Департаментом юстиции Северо-Казахстанской области 2 апреля 2014 года N 2624.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Тимирязевского районного маслихата Северо-Казахстанской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Есильского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Есильского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24/8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Есильского сельского округа Тимирязевского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Есильского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Нарынгуль Есильского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Есиль Есильского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Есильского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Есильского сельского округа Тимирязевского района Северо-Казахстанской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39-3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Есильского сельского округа Тимирязевского района Северо-Казахстанской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Есильского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Тимирязевского районного маслихата Северо-Казахстанской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Есильского сельского округа Тимирязевского района Северо-Казахстанской области.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Есильского сельского округа Тимирязевского района Северо-Казахстанской области организуется акимом Есильского сельского округа Тимирязевского района Северо-Казахстанской области.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Тимирязевского районного маслихата Северо-Казахстанской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Есильского сельского округа Тимирязевского района Северо-Казахстанской области, имеющих право в нем участвовать.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Есильского сельского округа Тимирязевского района Северо-Казахстанской области или уполномоченным им лицом.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Есильского сельского округа Тимирязевского района Северо-Казахстанской области или уполномоченное им лицо.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Есильского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Тимирязевского районного маслихата Северо-Казахстанской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Есильского сельского округа Тимирязевского района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