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a4b9" w14:textId="2a7a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Дзержинского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24/5. Зарегистрировано Департаментом юстиции Северо-Казахстанской области 2 апреля 2014 года N 2628.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Дзержинского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Дзержинского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Дзержинского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Дзержинского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Дзержинское Дзержинского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Дзержинского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Дзержинского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Дзержинского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Дзержинского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Дзержинского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Дзержинского сельского округа Тимирязевского района Северо-Казахстанской области организуется акимом Дзержинского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Дзержинского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Дзержинского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Дзержинского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Дзержинского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Дзержинского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