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3c2d" w14:textId="9ba3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Целинного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24/17. Зарегистрировано Департаментом юстиции Северо-Казахстанской области 2 апреля 2014 года N 2636.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Целинного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Целинного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Целинного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Целинного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 Целинного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Целинного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Целинного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Целинного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Целинного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Целинного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Целинного сельского округа Тимирязевского района Северо-Казахстанской области организуется акимом Целинного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Целинного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Целинного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Целинного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Целинного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Целинного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