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f576" w14:textId="d06f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26 декабря 2013 года N 21/1 "О районном бюджете Тимирязевского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31 марта 2014 года N 25/3. Зарегистрировано Департаментом юстиции Северо-Казахстанской области 17 апреля 2014 года N 2675. Утратило силу (письмо маслихата Тимирязевского района Северо-Казахстанской области от 05.01.2015 N 13.2.1.25/4)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маслихата Тимирязевского района Северо-Казахстанской области от 05.01.2015 N 13.2.1.25/4).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26 декабря 2013 года № 21/1 «О районном бюджете Тимирязевского района на 2014-2016 годы» (зарегистрировано в Реестре государственной регистрации нормативных правовых актов под № 2495 от 20 января 2014 года, опубликовано 27 января 2014 года в районной газете «Көтерілген тың», 27 января 2014 года в районной газете «Нива»),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Тимирязевского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1 489 471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213 650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1 253 471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1 497 969,1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14 680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20 772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1 100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- 24 278,1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24 278,1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20 772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9598,1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«17-1. Предусмотреть расходы районного бюджета за счет свободных остатков бюджетных средств, сложившихся на начало финансового года, неиспользованных (недоиспользованных) сумм целевых трансфертов на развитие, выделенных из республиканского бюджета в 2013 году, разрешенных к использованию (доиспользованию) в текущем финансовом году согласно приложению 10».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10 к указанному решению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Медетова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марта 2014 года № 25/3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№ 21/1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5"/>
        <w:gridCol w:w="1304"/>
        <w:gridCol w:w="5"/>
        <w:gridCol w:w="1298"/>
        <w:gridCol w:w="5198"/>
        <w:gridCol w:w="35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1 489 471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1 253 471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1 253 471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3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1 497 969,1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31 446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15 309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17 768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96 738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8 693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-24 278,1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3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марта 2014 года № 25/3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№ 21/1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2014 год.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144 621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115 771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115 771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атский с/о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а/о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8"/>
        <w:gridCol w:w="1468"/>
        <w:gridCol w:w="1468"/>
        <w:gridCol w:w="1469"/>
        <w:gridCol w:w="1744"/>
        <w:gridCol w:w="1745"/>
        <w:gridCol w:w="1470"/>
      </w:tblGrid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7 164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марта 2014 года № 25/3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№ 21/1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2014 года,направление сумм целевых трансфертов, выделенных из республиканского бюджета, разрешенных к использованию (доиспользованию) в текущем финансовом году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424"/>
        <w:gridCol w:w="1424"/>
        <w:gridCol w:w="1424"/>
        <w:gridCol w:w="4431"/>
        <w:gridCol w:w="25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Оргганизация водоснабжения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из местного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