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a0c2" w14:textId="051a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2013 года N 21/3 "О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Тимирязевского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18 апреля 2014 года N 26/4. Зарегистрировано Департаментом юстиции Северо-Казахстанской области 14 мая 2014 года N 2774. Утратило силу (письмо маслихата Тимирязевского района Северо-Казахстанской области от 05.01.2015 N 13.2.1.25/4)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Тимирязевского района Северо-Казахстанской области от 05.01.2015 N 13.2.1.25/4).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Тимирязевский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26 декабря 2013 года № 21/3 «О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Тимирязевского района» (зарегистрировано в Реестре государственной регистрации нормативных правовых актов под № 2512 от 23 января 2014 года, опубликовано 8 февраля 2014 года в районной газете «Көтерілген тың», 8 февраля 2014 года в районной газете «Нива»),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в 2014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 учетом потребности, заявленной акимом района,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района,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социальную поддержку для приобретения или строительства жилья – бюджетный кредит в сумме, не превышающей одну тысячу пятисоткратный размер месячного расчетного показателя».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подпунктов 1), 2)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9"/>
        <w:gridCol w:w="3081"/>
      </w:tblGrid>
      <w:tr>
        <w:trPr>
          <w:trHeight w:val="30" w:hRule="atLeast"/>
        </w:trPr>
        <w:tc>
          <w:tcPr>
            <w:tcW w:w="8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17 апреля 2014 года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