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654e" w14:textId="a956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проведения сева по каждому виду
субсидируемых приоритетных сельскохозяйственных культур по Тимирязевскому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22 мая 2014 года N 180. Зарегистрировано Департаментом юстиции Северо-Казахстанской области 30 мая 2014 года N 2812. Утратило силу постановлением акимата Тимирязевского района Северо-Казахстанской области от 23 июля 2014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Тимирязевского района Северо-Казахстанской области от 23.07.2014 N 256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проведения сева по каждому виду субсидируемых приоритетных сельскохозяйственных культур по Тимирязевскому району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Северо-Казахстанской области Искакова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мая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Базарханов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2014 года № 180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по Тимирязевскому району Северо-Казахстанской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3767"/>
        <w:gridCol w:w="3230"/>
        <w:gridCol w:w="3085"/>
      </w:tblGrid>
      <w:tr>
        <w:trPr>
          <w:trHeight w:val="3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зона,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район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предоставления заявки на включение в список получателей субсидий 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сева</w:t>
            </w:r>
          </w:p>
        </w:tc>
      </w:tr>
      <w:tr>
        <w:trPr>
          <w:trHeight w:val="30" w:hRule="atLeast"/>
        </w:trPr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степная равнинная, колочно-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среднеранние сорта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среднеспелые сорта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пшеница, среднепоздние сорта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раннеспелые сорта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 мая по 18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Чечевица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(посев по традиционному пару)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(посев по минимальному и нулевому пару)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Рыжик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26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Свекла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5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12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 по зерновой технологии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силос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24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зеленый корм (овес, горох, горох + овес + ячмень), сено (суданская трава, просо, могар, овес + вика) и сенаж (овес + ячмень + горох, овес + горох, просо + горох)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конвейер: (однолетние травы)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 (горох + овес)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мая по 10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 (овес + ячмень + горох + пшеница, суданская трава + горох, просо + горох)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23 мая по 25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срок (горох + овес + ячмень, суданская трава + горох, овес + горох)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июня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срок (рапс, овес)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июля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июля по 10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мая по 15 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Козлятник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Житняк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июля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июля по 20 июля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 (на зеленый корм)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августа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августа по 15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