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bd86" w14:textId="5a9b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15 августа 2014 года N 276. Зарегистрировано Департаментом юстиции Северо-Казахстанской области 8 сентября 2014 года N 2932. Утратило силу постановлением акимата Тимирязевского района Северо-Казахстанской области от 22.12.2014 N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Тимирязевского района Северо-Казахстанской области от 22.12.2014 N 409.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(аренду)», утвержденных постановлением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прилагаемый порядок расчета ставки арендной платы при передаче районного коммунального имущества в имущественный наем (аренду)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августа 2014 года № 276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расчет ставки арендной платы при передаче районного коммунального имущества в имущественный наем (аренду) (далее – расчет)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и определяет порядок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фонда,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1 квадратный метр в год объектов государственного нежилого фонда, находящихся на балансе районных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2411"/>
        <w:gridCol w:w="8377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 Северо-Казахстанской области</w:t>
            </w:r>
          </w:p>
        </w:tc>
        <w:tc>
          <w:tcPr>
            <w:tcW w:w="8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 республиканском бюджете на соответствующий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918"/>
        <w:gridCol w:w="152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фонда (Кк):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помещение в здании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отсутствующий вид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коммуникационных услуг, в том числе услуг связи, автоматизированных телефонных станций, почты, расчетно-кассовых центров банков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обменных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тренажерных залов, фитнес-клубов, станции технического обслуживания, мастерских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питания, гостиничных услуг, торговой или торгово-посреднической деятельности, аптек и аптечных пунктов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общественного питания в учебных заведениях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оказания услуг в области образования (внешкольная, кружковая деятельность для учащихся, компьютерные классы), физической культуры и спорта для детей и юношества, здравоохранения и культуры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производственной деятельности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помещения под гаражи, склады, камеры хранения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индивидуальных предпринимателей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структур с частной формой собственности (акционерные общества, товарищества с ограниченной ответственностью)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общественных организаций и объединений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Расчет арендной платы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арендная плата за имущественный наем (аренду) автотранспортных средств, оборудования районной коммунальной собственности, за исключением объектов государственного нежилого фонда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>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базовая ставка аренды в год, принимаемая равной С = (S бал. х N 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 S бал. – первоначальная стоимость сдаваемого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аморт. – годовая норма износа, определяется на основании предельных норм амортизации фиксированных активов согласно Налоговому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7278"/>
        <w:gridCol w:w="3210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срок эксплуатации К1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5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от 1 года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свыше 7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условия эксплуатации К2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оборудование: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территории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эксплуатации на остальной территории района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отсутствия коэффициента в таблице, принимается коэффициент равный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