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b59a" w14:textId="3afb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Уалихановском районе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8 января 2014 года N 2. Зарегистрировано Департаментом юстиции Северо-Казахстанской области 29 января 2014 года N 2541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Уалихановского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Уалихановском районе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2014 год (далее по тексту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безработных, привлеченных на общественные работы и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Уалихановского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218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218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2014-2016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общественных работ определяются в соответствии с действующим трудовым законодательством Республики Казахстан: продолжительностью рабочей недели 5 дней с двумя выходными (суббота, воскресенье), восьми часовым рабочим днем, обеденным перерывом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Уалихановского района Северо–Казахстанской области Г.Жакенқызы.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А. Турегельдин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265"/>
        <w:gridCol w:w="3248"/>
        <w:gridCol w:w="3146"/>
        <w:gridCol w:w="921"/>
        <w:gridCol w:w="1154"/>
        <w:gridCol w:w="1747"/>
      </w:tblGrid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0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Актуесайского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- 25 штук, разбивка цветников - 5 штук.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 ) района.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30 тонн угля, 17 тонн кормов для подсобного хозяйства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побелка, покраска двух памятников.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Бидайыкского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Каратерекского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памятников.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Кайратского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воды, очистка от снега домов одиноко проживающих граждан.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кормов, доставке и разгрузке угля для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сельского округа» Уалихановского района Северо-Казахстанской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 1роживающих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- 20 кубов дров, разгрузка 35 тонн угля.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6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- 30 штук, разбивка цветников - 3 штук, обрезка и побелка деревьев, прополка сорной травы.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- 30 штук, разбивка цветников - 3 штук, обрезка и побелка деревьев, прополка сорной травы.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- 25 штук, разбивка цветников - 2 штук, обрезка и побелка деревьев, прополка сорной травы.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кормов, доставке и разгрузке угля для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 проживающих престарелых, вновь прибывших оралманов (согласно квоты иммиграции ), а также предприятий объектов соцкультбыта (библиотеки, клубы ) района.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35 тонн угля, 18 тонн кормов для подсобного хозяйства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Оказание помощи в уходе за больными одинокими престарелыми гражданами.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21 одиноко проживающими престарелыми гражданами (уборка помещения, побелка стен, покраска полов, посадка, прополка и уборка овощей, подвоз воды) округа.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центральной площади, улиц 69800 м, вокруг памятников 3790 кв.м, частичная штукатурка, побелка и пакраска памятников, ремонт изгороди памятников 100 м., побелка уличных столбов 140 шт.. Посадка саженцев - 25 шт., разбивка клумб 400 кв. м., поливка клумб, обрезка и побелка деревьев 100 шт., прополка сорной травы.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кормов, доставке и разгрузке угля для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- 150 кубов дров, разгрузка 180 тонн угля, 70 тонн кормов для подсобного хозяйства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3-х кладбищ от мусора -200 квадратных метра.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2014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3612"/>
        <w:gridCol w:w="3675"/>
        <w:gridCol w:w="5246"/>
      </w:tblGrid>
      <w:tr>
        <w:trPr>
          <w:trHeight w:val="39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22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 - 8 часов</w:t>
            </w:r>
          </w:p>
        </w:tc>
      </w:tr>
      <w:tr>
        <w:trPr>
          <w:trHeight w:val="16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неделя, рабочий день- 8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