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7b1d" w14:textId="7b17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улиц, многоквартирного жилого дома села Кишкенеколь для участия в сходе местного сообщества Кишкенекольского сельского округа Уалихановского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28 февраля 2014 года N 13-21с. Зарегистрировано Департаментом юстиции Северо-Казахстанской области 9 апреля 2014 года N 2657. Утратил силу решением Уалихановского районного маслихата Северо-Казахстанской области от 24 декабря 2021 года № 8-13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Уалихановского районного маслихата Северо-Казахстанской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8-13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улиц, многоквартирного жилого дома села Кишкенеколь Кишкенекольского сельского округа Уалихановского района Северо-Казахстанской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Кишкенеколь Кишкенекольского сельского округа Уалихановского района Северо-Казахстанской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ХХІ сессии V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 Балтабаев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13–21с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улиц, многоквартирного жилого дома села Кишкенеколь Кишкенекольского сельского округа Уалихановского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Кишкенеколь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улиц, многоквартирного жилого дома села Кишкенеколь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Сакена Сейфуллина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Смагула Садвакасова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ШоканаУалиханова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Сабыра Маликова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Жамбыла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Сабита Муканова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Султангазы Хасенова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Героя социалистического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Кажима Мусипова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ветерана Великой отечественной войны Мырзахмета Гибадилова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Карла Миллера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Островского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ДЭУ-59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Абылай хана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Маншук Маметовой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героя Советского Союза Алии Молдагуловой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Муташа Сыздыкова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Солтана Бижанова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Талгата Шайсултанова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Ахметжана Казымбетова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Имака Исаұлы Токпанова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Нефтебаза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Аубакирова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Жамбыла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"Коктем"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13-21 с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Кишкенеколь Кишкенекольского сельского округа Уалихановского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Кишкенеколь Кишкенекольского сельского округа Уалихановского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улиц, многоквартирного жилого дома села Кишкенеколь, Кишкенекольского сельского округа Уалихановского района Северо-Казахстанской области.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улиц, многоквартирного жилого дома (далее - раздельный сход) на территории села Кишкенеколь, Кишкенекольского сельского округа Уалихановского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Кишкенекольского сельского округа Уалихановского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Уалихановского района Северо-Казахстанской области на проведение схода местного сообщества.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"Нұрлы ел", "Кызылту" или иными способами.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Кишкенеколь Кишкенекольского сельского округа Уалихановского района Северо-Казахстанской области организуется акимом Кишкенекольского сельского округа Уалихановского района Северо-Казахстанской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улиц, многоквартирного жилого дома села Кишкенеколь, Кишкенекольского сельского округа Уалихановского района Северо-Казахстанской области, имеющих право в нем участвовать.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Кишкенекольского сельского округа Уалихановского района Северо-Казахстанской области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Кишкенекольского сельского округа Уалихановского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улиц, многоквартирного жилого дома села Кишкенеколь, Кишкенекольского сельского округа Уалихановского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составом, утвержденным Уалихановским районным маслихатом.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улиц, многоквартирного жилого дома села Кишкенеколь для участия в сходе местного сообщества определяется на основе принципа равного представительства.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Кишкенекольского сельского округа Уалихановского района Северо-Казахстанской области.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