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34ff" w14:textId="ea33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села Бидайык и сел Бидайыкского сельского округа Уалихановского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4-21с. Зарегистрировано Департаментом юстиции Северо-Казахстанской области 9 апреля 2014 года N 2660.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 села Бидайык и сел Бидайыкского сельского округа Уалихановского района Северо-Казахстанской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Бидайыкского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4–21с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Бидайык и сел Бидайыкского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 Бидайыкского сельского округа и улиц села Бидайык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Бидаик и сел Бидайыкского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Ондирис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Жумысшы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Целиноградская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Одесская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Иртышская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села Бидаик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Карла Маркса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Полтавская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Клубная села Бидаик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села Бидаик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села Бидаик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села Бидаик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Западная села Бидаик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Комарова села Бидаик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Жапарова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Воронежская села Бидаик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4-21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Бидайыкского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Бидайыкского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Бидайык и сел Бидайыкского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села Бидайык и сел (далее - раздельный сход) на территории Бидайыкского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Бидайыкского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Бидайыкского сельского округа Уалихановского района Северо-Казахстанской области организуется акимом Бидайыкского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села Бидайык, сел Бидайыкского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Бидайыкского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Бидайыкского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села Бидайык, сел Бидайыкского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 села Бидайык, сел Бидайыкского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Бидайыкского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