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03a9" w14:textId="53f0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Тельжанского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10-21с. Зарегистрировано Департаментом юстиции Северо-Казахстанской области 9 апреля 2014 года N 2662.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Тельжанского сельского округа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Тельжанского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10–21с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Тельжанского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Тельжанского сельского округа Уалихановского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Тельжан Тельжанского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Кобенсай Тельжанского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10-21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Тельжанского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Тельжанского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Тельжанского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Тельжанского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Тельжанского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Тельжанского сельского округа Уалихановского района Северо-Казахстанской области организуется акимом Тельжанского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Тельжанского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Тельжанского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Тельжанского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Тельжанского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Тельжанского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