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df25" w14:textId="bfad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Кулыкольского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9-21с. Зарегистрировано Департаментом юстиции Северо-Казахстанской области 9 апреля 2014 года N 2663.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Кулыкольского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Кулыкольского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9–21с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Кулыкольского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Кулыкольского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Кулыколь Кулыкольского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Каратал Кулыкольского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Береке Кулыкольского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9-21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Кулыкольского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Кулыкольского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Кулыкольского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Кулыкольского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Кулыкольского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Кулыкольского сельского округа Уалихановского района Северо-Казахстанской области организуется акимом Кулыкольского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Кулыкольского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Кулыкольского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Кулыкольского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Кулыкольского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Кулыкольского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