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b0cd" w14:textId="8db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Каратерекского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7-21с. Зарегистрировано Департаментом юстиции Северо-Казахстанской области 9 апреля 2014 года N 2665.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Каратерекского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Каратерекского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7–21с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Каратерекского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Каратерекского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Каратерек Каратерекского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Малкара Каратерекского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7-21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Каратерекского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Каратерекского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Каратерекского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Каратерекского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Каратерекского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Каратерекского сельского округа Уалихановского района Северо-Казахстанской области организуется акимом Каратерекского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Каратерекского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Каратерекского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Каратерекского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Каратерекского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Каратерекского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