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c5b0" w14:textId="bb1c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Кайратского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8-21с. Зарегистрировано Департаментом юстиции Северо-Казахстанской области 9 апреля 2014 года N 2668.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Кайратского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Кайратского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8–21с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Кайратского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Кайратского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Кайрат Кайратского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Жаскайрат Кайратского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8-21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Кайратского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Кайратского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Кайратского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Кайратского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Кайратского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Кайратского сельского округа Уалихановского района Северо-Казахстанской области организуется акимом Кайратского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Кайратского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Кайратского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Кайратского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Кайратского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Кайратского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