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b22" w14:textId="7be4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Уалихановскому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28 апреля 2014 года N 96. Зарегистрировано Департаментом юстиции Северо-Казахстанской области 28 мая 2014 года N 2808. Утратило силу постановлением акимата Уалихановского района Северо-Казахстанской области от 28 октября 2014 года N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Уалихановского района Северо-Казахстанской области от 28.10.2014 N 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Уалихановскому району на 2014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Уалихановского района Калиева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3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Исполняющая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Жәкенқызы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№ 96 от 28 апреля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Уалихановскому району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6721"/>
        <w:gridCol w:w="1744"/>
        <w:gridCol w:w="3545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 заявки на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посева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Засушливостепная, степная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2014 года - 5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2014 года - 26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раннеспелые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 - 5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2014 года - 3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 - 3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2014 года - 1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2014 года - 18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2014 года - 28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2014 года - 22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2014 года - 28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2014 года - 22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- 28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2014 года - 31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2014 года - 20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2014 года -24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(овес, горох, горох + овес + ячмень), сено (суданская трава, просо, могар, овес + вика) и сенаж (овес + ячмень + горох,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2014 года - 10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I срок (горох+овес)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 (овес+ячмень+горох+пшеница, суданская трава+горох,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срок (горох+овес+ячмень, суданская трава+горох, овес+горох)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 2014 года – 10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мая 2014 года - 25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 2014 года - 10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2014 года – 10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люцерна, донник, эспарцет, козлятник, кострец,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 2014 года - 11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 2014 года- 15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2014 года - 15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Горносопочная и мелкосопочная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 2014 года - 3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2014 года - 25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– раннеспелые сорта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 - 5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2014 года - 1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2014 года - 3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2014 года - 31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2014 года - 18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2014 года - 28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2014 года - 22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минимальному и нулевому пару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- 30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2014 года - 28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2014 года - 22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2014 года - 28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2014 года - 31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2014 года - 20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2014 года - 24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(овес, горох, горох + овес + ячмень), сено (суданская трава, просо, могар, овес + вика) и сенаж (овес + ячмень + горох, овес + горох, просо + 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 2014 года - 10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I срок (горох+овес)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 (овес+ячмень+горох+пшеница, суданская трава+горох, просо+горох)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срок (горох+овес+ячмень, суданская трава+горох, овес+горох)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срок (рапс, овес)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2014 года - 10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мая 2014 года - 25 мая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 2014 года - 10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 2014 года - 10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люцерна, донник, эспарцет, козлятник, кострец, житняк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 2014 года - 11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 2014 года - 15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2014 года - 15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2014 года - 20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2014 года - 20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2014 года - 5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2014 года - 5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2014 года - 12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2014 года - 12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