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ff2a" w14:textId="19af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Уалихановском районе Северо-Казахстанской области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30 июня 2014 года № 175. Зарегистрировано Департаментом юстиции Северо-Казахстанской области 8 августа 2014 года № 2898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Уалихановском районе Северо-Казахстанской области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Турегельдин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2014 года № 175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Уалихановском районе Северо-Казахстанской области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1"/>
        <w:gridCol w:w="1986"/>
        <w:gridCol w:w="2044"/>
        <w:gridCol w:w="2809"/>
      </w:tblGrid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детских садов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учреждений</w:t>
            </w:r>
          </w:p>
          <w:bookmarkEnd w:id="4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количество мест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«Детский сад «Балдаурен» акимата Уалихановского района Северо-Казахстанской области, финансируемое из республиканского бюджета </w:t>
            </w:r>
          </w:p>
          <w:bookmarkEnd w:id="5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</w:p>
          <w:bookmarkEnd w:id="6"/>
        </w:tc>
      </w:tr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«Детский сад «Күншуақ» акимата Уалихановского района Северо-Казахстанской области Министерства образования и науки Республики Казахстан, финансируемое из районного бюджета </w:t>
            </w:r>
          </w:p>
          <w:bookmarkEnd w:id="7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</w:p>
          <w:bookmarkEnd w:id="8"/>
        </w:tc>
      </w:tr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мини-центры, финансируемые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(республиканский)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3332</w:t>
            </w:r>
          </w:p>
          <w:bookmarkEnd w:id="10"/>
        </w:tc>
      </w:tr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мини-центры, финансируемые из районного бюджета </w:t>
            </w:r>
          </w:p>
          <w:bookmarkEnd w:id="11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(местный)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3560</w:t>
            </w:r>
          </w:p>
          <w:bookmarkEnd w:id="12"/>
        </w:tc>
      </w:tr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3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