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fd08" w14:textId="fe0f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Уалихановского района Северо-Казахстанской области приписки и медицинского освидетельствования граждан мужского пола Республики Казахстан с января по март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Уалихановского района Северо-Казахстанской области от 10 декабря 2014 года № 48. Зарегистрировано Департаментом юстиции Северо-Казахстанской области 24 декабря 2014 года № 3027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на территории Уалихановского района Северо-Казахстанской области приписку и медицинское освидетельствование граждан мужского пола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«Отдел по делам обороны Уалихановского района Северо – Казахстанской области» Министерства обороны Республики Казахстан (по согласованию),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Уалихановского района Северо – Казахстанской области Г.Жәкенқызы.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10 декабря 2014 года</w:t>
            </w:r>
          </w:p>
          <w:bookmarkEnd w:id="1"/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А.Турегельдин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Сарсымбаев 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