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258e" w14:textId="d5f2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Сухорабовского сельского округа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25/10. Зарегистрировано Департаментом юстиции Северо-Казахстанской области 7 марта 2014 года N 2597.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Сухорабовского сельского округа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Сухорабовского сельского округа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Кузичева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Сухорабовского сельского округа района Шал акына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Сухорабовского сельского округа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правила проведения раздельных сходов местного сообщества жителей сел Сухорабовского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Сухорабовского сельского округа района Шал акына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Сухорабовского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Сухорабовского сельского округа района Шал акына Северо-Казахстанской области организуется акимом Сухорабовского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Сухорабовского сельского округа района Шал акына Северо-Казахстанской области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Сухорабовского сельского округа района Шал акына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Сухорабовского сельского округа района Шал акына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Сухорабовского сельского округа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Сухорабовского сельского округа района Шал акына Северо-Казахстанской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Сухорабовского сельского округа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Шал акына Северо-Казахстанской области от 15.01.2021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для участия в сходе местного сообщества Сухорабовского сельского округа района Шал акына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Сухорабовка Сухорабовского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Ольгинка Сухорабовского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