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08b" w14:textId="828b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Сергеевкка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25/12. Зарегистрировано Департаментом юстиции Северо-Казахстанской области 7 марта 2014 года N 2598.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Сергеевка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города для участия в сходе местного сообщества города Сергеевка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города Сергеевка района Шал акына Северо-Казахстанской области 1.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города Сереевка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города Сергеевка района Шал акына Северо-Казахстанской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города (далее – раздельный сход) на территории города Сергеевка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Сергеевка района Шал акына Северо-Казахстанской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города Сергеевка района Шал акына Северо-Казахстанской области организуется акимом города Сергеевка района Шал акына Северо-Казахстанской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города Сергеевка района Шал акына Северо-Казахстанской области имеющих право в нем участвовать.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Сергеевка района Шал акына Северо-Казахстанской области или уполномоченным им лицом.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Сергеевка района Шал акына Северо-Казахстанской области или уполномоченное им лицо.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Сергеевка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Сергеевка района Шал акына Северо-Казахстанской области.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25/12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города Сергеевка района Шал акына Северо-Казахстанской области для участия в сходе местного сообщества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19.08.2021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города для участия в сходе местного сообщества города Сергеевка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Алексея Брагина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Ғалыма Қадыралина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Герольда Бельгера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Шопанова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Ермека Конарбаева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Есима Шайкина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Құлеке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Овражная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Гончара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Столичная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Уәп Латанов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Ульфат Дүйсенов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