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5e0a" w14:textId="4cd5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Новопокровского сельского округа района Шал акына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 февраля 2014 года N 25/7. Зарегистрировано Департаментом юстиции Северо-Казахстанской области 7 марта 2014 года N 2602. Утратило силу решением маслихата района Шал акына Северо-Казахстанской области от 17 марта 2022 года № 19/9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Шал акына Северо-Казахстанской области от 17.03.2022 </w:t>
      </w:r>
      <w:r>
        <w:rPr>
          <w:rFonts w:ascii="Times New Roman"/>
          <w:b w:val="false"/>
          <w:i w:val="false"/>
          <w:color w:val="ff0000"/>
          <w:sz w:val="28"/>
        </w:rPr>
        <w:t>№ 19/9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Шал акына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Новопокровского сельского округа района Шал акына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Новопокровского сельского округа района Шал акына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XXV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Шал акына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Кузичева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Шал акына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Дятлов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25/7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 Новопокровского сельского округа района Шал акына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Новопокровского сельского округа района Шал акына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правила проведения раздельных сходов местного сообщества жителей сел Новопокровского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Новопокровского сельского округа района Шал акына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проведения раздельных сходов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Новопокровского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Шал акына Северо-Казахстанской области на проведение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Новопокровского сельского округа района Шал акына Северо-Казахстанской области организуется акимом Новопокровского сельского округа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Новопокровского сельского округа района Шал акына Северо-Казахстанской области имеющих право в нем участвовать.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Новопокровского сельского округа района Шал акына Северо-Казахстанской области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Новопокровского сельского округа района Шал акына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Новопокровского сельского округа района Шал акына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района Шал акына Северо-Казахстанской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Новопокровского сельского округа района Шал акына Северо-Казахстанской области.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 № 25/7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Новопокровского сельского округа района Шал акына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Новопокровского сельского округа района Шал акына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Новопокровка Новопокровского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Аксу Новопокровского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Жанасу Новопокровского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Енбек Новопокровского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Белоглинка Новопокровского сельского округа района Шал акына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