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d740" w14:textId="8d6d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Аютасского сельского округа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25/2. Зарегистрировано Департаментом юстиции Северо-Казахстанской области 7 марта 2014 года N 2605.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Аютасского сельского округа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Аютасского сельского округа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Кузичева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Аютасского сельского округа района Шал акына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Аютасского сельского округа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правила проведения раздельных сходов местного сообщества жителей сел Аютасского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Аютасского сельского округа района Шал акына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Аютасского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Аютасского сельского округа района Шал акына Северо-Казахстанской области организуется акимом Аютасского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Аютасского сельского округа района Шал акына Северо-Казахстанской области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Аютасского сельского округа района Шал акына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Аютасского сельского округа района Шал акына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Аютасского сельского округа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Аютасского сельского округа района Шал акына Северо-Казахстанской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Аютасского сельского округа района Шал акына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Аютасского сельского округа района Шал акына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Ыскака Ыбыраева Аютасского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Каратал Аютасского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Аканбарак Аютасского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Коктерек Аютасского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