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3f24" w14:textId="a403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23 декабря 2013 года №24/2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18 сентября 2014 года № 32/1. Зарегистрировано Департаментом юстиции Северо-Казахстанской области 7 октября 2014 года № 2951. Утратило силу в связи с истечением срока действия (письмо аппарата маслихата района Шал акына Северо-Казахстанской области от 07 августа 2015 года N 15.2.02-04/168)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маслихата района Шал акына Северо-Казахстанской области от 07.08.2015 N 15.2.02-04/168).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района Шал акына от 23 декабря 2013 года № 24/2 "О районном бюджете на 2014-2016 годы" (зарегистрировано в Реестре государственной регистрации нормативных правовых актов под №2478 от 10 января 2014 года, опубликовано от 31 января 2014 года в районной газете "Парыз", 31 января 2014 года в районной газете "Новатор")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2 010 354,7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239 578,0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7 412,0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12 000,0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1 751 364,7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2 027 757,3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3 748,9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5 193,0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1 444,1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-21151,5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21151,5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1 444,1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бюджетных средств – 17 402,6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Руткаускас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 от 18 сентября 2014 года № 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23 декабря 2013 года № 24/2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664"/>
        <w:gridCol w:w="2"/>
        <w:gridCol w:w="667"/>
        <w:gridCol w:w="2896"/>
        <w:gridCol w:w="1943"/>
        <w:gridCol w:w="470"/>
        <w:gridCol w:w="662"/>
        <w:gridCol w:w="4"/>
        <w:gridCol w:w="667"/>
        <w:gridCol w:w="1127"/>
        <w:gridCol w:w="1747"/>
        <w:gridCol w:w="275"/>
        <w:gridCol w:w="136"/>
        <w:gridCol w:w="138"/>
        <w:gridCol w:w="275"/>
        <w:gridCol w:w="78"/>
        <w:gridCol w:w="79"/>
      </w:tblGrid>
      <w:tr>
        <w:trPr/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2 010 354,7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маслихата района Шал акына от 18 сентября 2014 года № 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 маслихата района Шал акына от 23 декабря 2013 года № 24/2</w:t>
            </w:r>
          </w:p>
        </w:tc>
      </w:tr>
    </w:tbl>
    <w:bookmarkStart w:name="z2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2014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60"/>
        <w:gridCol w:w="560"/>
        <w:gridCol w:w="560"/>
        <w:gridCol w:w="2355"/>
        <w:gridCol w:w="1303"/>
        <w:gridCol w:w="1303"/>
        <w:gridCol w:w="1303"/>
        <w:gridCol w:w="974"/>
        <w:gridCol w:w="478"/>
        <w:gridCol w:w="1138"/>
        <w:gridCol w:w="1139"/>
        <w:gridCol w:w="232"/>
      </w:tblGrid>
      <w:tr>
        <w:trPr>
          <w:trHeight w:val="30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функционирование миницентров по программе 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фонда оплаты труда 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учебным оборудованием кабинетов химии в государственных учреждениях основного среднего и общего среднего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