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64bd1" w14:textId="d864b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районе Шал акына Северо-Казахстанской области в 2015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26 декабря 2014 года № 318. Зарегистрировано Департаментом юстиции Северо-Казахстанской области 14 января 2015 года № 3062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Трудовым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в целях упорядочения распределения безработных граждан на общественные работы, акимат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в районе Шал акына в 2015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2.Утвердить Перечень организаций, виды, объемы общественных работ и источники финансирования на 2015 год (далее по тексту Перечень)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«Отдел занятости и социальных программ района Шал акына Северо-Казахстанской области» осуществлять направление безработных граждан на общественные работы в соответствии с утвержденным Перечнем.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4.Определить спрос и предложение на общественные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количестве заявленной потребности рабочих мест – 167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количестве утвержденной потребности рабочих мест – 167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Оплату труда общественных работников установить в размере минимальной заработной платы,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ноября 2014 года «О республиканском бюджете на 2015-2017 годы». Финансирование организации общественных работ осуществляется из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Условия общественных работ определяются продолжительностью рабочей недели 5 дней с двумя выходными (суббота, воскресенье), восьми часовой рабочий день, обеденный перерыв 1 час. Исходя из условий труда, применяются гибкие формы организации рабочего времени, предусмотренные трудовым договором, заключаемые между работниками и работодателями. Работникам, работающим в холодное время года на открытом воздухе или в закрытых необогреваемых помещениях, а также занятым на погрузочно-разгрузочных работах, предоставляются специальные перерывы для обогрева и отдыха, которые включаются в рабочее время. Работодатель обязан обеспечить оборудование помещений для обогрева и отдыха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курирующего заместителя акима района Шал акына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78"/>
        <w:gridCol w:w="3442"/>
      </w:tblGrid>
      <w:tr>
        <w:trPr>
          <w:trHeight w:val="30" w:hRule="atLeast"/>
        </w:trPr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Старший судебный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Филиала «Территориального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судебных исполнителей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Шал акына»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Учреждения «Департамента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26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«Управление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имени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Департамента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26 декабря 2014 года</w:t>
            </w:r>
          </w:p>
          <w:bookmarkEnd w:id="1"/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М.Омаров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М.Байтеленов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Ж.Бегалинова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постановлению акимата района Шал акына Северо-Казахстанской области от 26 декабря 2014 года № 318</w:t>
            </w:r>
          </w:p>
          <w:bookmarkEnd w:id="2"/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виды, объемы общественных работ и источники их финансирования на 2015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884"/>
        <w:gridCol w:w="2046"/>
        <w:gridCol w:w="8083"/>
        <w:gridCol w:w="374"/>
        <w:gridCol w:w="427"/>
        <w:gridCol w:w="112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"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оплачиваемых общественных работ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работ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Продолжи-тельность обществен-ных работ (месяцев)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Сергеевка»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организациям жилищно-коммунального хозяйства в уборке территорий городов, населенных пунктов.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 грязи площади в центре, вокруг памятников-3700 квадратных метров, уборка от мусора территорий улиц - 20000 квадратных метров, по кюветам на въезде в город - 40000 квадратных метров, частичная штукатурка, побелка, покраска памятников -4 штук, ремонт изгороди -150 метров, побелка деревьев - 1200 штук, побелка столбов - 1000 штук, обкашивание кюветов по улицам города - 20000 квадратных метров, обрезка деревьев - 1200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бюджет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мелиоративных работ, а также работ связанных с весенне-осенними паводками.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водосточных труб, траншей от снега по улицам 700 метров, заготовка мешков с грунтом – 2000 штук.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Экологическое оздоровление регионов (озеленение и благоустройство территорий посадка деревьев, разбивка цветников, сохранение и развитие лесопаркового хозяйства, зон отдыха и туризма, отлов бродячих животных).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Разбивка клумб, посадка цветов, полив, прополка - 500 квадратных метров, помощь в отлове бродячих собак по мере их выявления.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Участие в подготовке спортивных мероприятий, юбилейных торжеств, мероприятий посвященных государственным праздникам, в том числе и выполнение подсобных работ в строительстве ледовых городков.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юрты, уборка центральной площади от снега и мусора – 300 квадратных метров. Оказание помощи в подготовке спортивных мероприятий, юбилейных торжеств и мероприятий, посвященных государственным праздникам. Изготовление и засыпка снегом ящиков для снежных фигурок – 10 штук.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Участие в проведении республиканских и региональных общественных кампаний (опросов общественного мнения, переписи населения, статобследования по вопросам занятости и социальной защиты населения).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- 2300 дворов.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Заготовка дров и кормов, помощь в доставке и разгрузке угля для малообеспеченных слоев населения и одиноко проживающих престарелых, вновь прибывших оралманов, а также предприятий коммунальной собственности и объектов соцкультбыта города и района.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 колка, складирование -40 кубических метров дров, складирование угля - 10 тонн.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Благоустройство парков, скверов, кладбищ, свалок, в том числе организация сбора отходов.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кладбища от мусора и хлама – 2000 квадратных метров, благоустройство парка –2000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мусора с улиц – 20000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Оказание помощи в текущем ремонте здания аппарата акима города.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 покраска кабинетов – 1900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"Территориальный отдел района Шал акына Департамента по исполнению судебных актов по Северо-Казахстанской области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работе с текущими и архивными документами, в подшивке производств, доставка корреспонденции.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единиц корреспонденции.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района Шал акына»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ведении делопроизводства.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700 дел.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Шал акына Департамента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юстиции Республики Казахстан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работе с текущими и архивными документами, в подшивке производств, доставка корреспонденции.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единиц корреспонденции.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"/>
        </w:tc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Аютаского сельского округа»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Экологическое оздоровление регионов (озеленение и благоустройство территорий посадка деревьев, разбивка цветников, сохранение и развитие лесопаркового хозяйства, зон отдыха и туризма, отлов бродячих животных).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Разбивка клумб, посадка цветов, полив, прополка - 120 квадратных метров. Помощь в отлове бродячих собак по мере их выявления.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подготовке спортивных мероприятий, юбилейных торжеств, мероприятий посвященных государственным праздникам, в том числе и выполнение подсобных работ в строительстве ледовых городков.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подготовке спортивных мероприятий, юбилейных торжеств и мероприятий, посвященных государственным праздникам. Изготовление и засыпка снегом ящиков для снежных фигурок – 4 штук.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Участие в проведении республиканских и региональных общественных кампаний (опросов общественного мнения, переписи населения, статобследования по вопросам занятости и социальной защиты населения).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- 700 дворов.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Заготовка дров и кормов, помощь в доставке и разгрузке угля для малообеспеченных слоев населения и одиноко проживающих престарелых, вновь прибывших оралманов, а также предприятий коммунальной собственности и объектов соцкультбыта города и района.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 колка, складирование -20 кубических метров дров, складирование угля - 5 тонн.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текущем ремонте здания аппарата акима сельского округа.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 покраска кабинетов – 1700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Благоустройство парков, скверов, кладбищ, свалок, в том числе организация сбора отходов.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кладбища от мусора и хлама – 700 квадратных метров. Уборка мусора с улиц – 900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"/>
        </w:tc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«Афанасьевского сельского округа»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Экологическое оздоровление регионов (озеленение и благоустройство территорий посадка деревьев, разбивка цветников, сохранение и развитие лесопаркового хозяйства, зон отдыха и туризма, отлов бродячих животных).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Разбивка клумб, посадка цветов, полив, прополка - 120 квадратных метров. Помощь в отлове бродячих собак по мере их выявления.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подготовке спортивных мероприятий, юбилейных торжеств, мероприятий посвященных государственным праздникам, в том числе и выполнение подсобных работ в строительстве ледовых городков.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подготовке спортивных мероприятий, юбилейных торжеств и мероприятий, посвященных государственным праздникам. Изготовление и засыпка снегом ящиков для снежных фигурок – 4 штук.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Участие в проведении республиканских и региональных общественных кампаний (опросов общественного мнения, переписи населения, статобследования по вопросам занятости и социальной защиты населения).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- 350 дворов.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Заготовка дров и кормов, помощь в доставке и разгрузке угля для малообеспеченных слоев населения и одиноко проживающих престарелых, вновь прибывших оралманов, а также предприятий коммунальной собственности и объектов соцкультбыта города и района.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 колка, складирование -25 кубических метров дров, складирование угля – 5 тонн.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текущем ремонте здания аппарата акима сельского округа.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 покраска кабинетов – 1700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Благоустройство парков, скверов, кладбищ, свалок, в том числе организация сбора отходов.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кладбища от мусора и хлама – 700 квадратных метров. Уборка мусора с улиц – 1000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"/>
        </w:tc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Городецкого сельского округа»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Экологическое оздоровление регионов (озеленение и благоустройство территорий посадка деревьев, разбивка цветников, сохранение и развитие лесопаркового хозяйства, зон отдыха и туризма, отлов бродячих животных).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Разбивка клумб, посадка цветов, полив, прополка - 150 квадратных метров. Помощь в отлове бродячих собак по мере их выявления.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подготовке спортивных мероприятий, юбилейных торжеств, мероприятий посвященных государственным праздникам, в том числе и выполнение подсобных работ в строительстве ледовых городков.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подготовке спортивных мероприятий, юбилейных торжеств и мероприятий, посвященных государственным праздникам. Изготовление и засыпка снегом ящиков для снежных фигурок – 4 штук.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Участие в проведении республиканских и региональных общественных кампаний (опросов общественного мнения, переписи населения, статобследования по вопросам занятости и социальной защиты населения).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- 290 дворов.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Заготовка дров и кормов, помощь в доставке и разгрузке угля для малообеспеченных слоев населения и одиноко проживающих престарелых, вновь прибывших оралманов, а также предприятий коммунальной собственности и объектов соцкультбыта города и района.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 колка, складирование -25 кубических метров дров, складирование угля - 5 тонн.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текущем ремонте здания аппарата акима сельского округа.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 покраска кабинетов – 1700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Благоустройство парков, скверов, кладбищ, свалок, в том числе организация сбора отходов.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кладбища от мусора и хлама – 700 квадратных метров. Уборка мусора с улиц – 900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"/>
        </w:tc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Жанажолского сельского округа»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Экологическое оздоровление регионов (озеленение и благоустройство территорий посадка деревьев, разбивка цветников, сохранение и развитие лесопаркового хозяйства, зон отдыха и туризма, отлов бродячих животных).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Разбивка клумб, посадка цветов, полив, прополка - 120 квадратных метров. Помощь в отлове бродячих собак по мере их выявления.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подготовке спортивных мероприятий, юбилейных торжеств, мероприятий посвященных государственным праздникам, в том числе и выполнение подсобных работ в строительстве ледовых городков.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подготовке спортивных мероприятий, юбилейных торжеств и мероприятий, посвященных государственным праздникам. Изготовление и засыпка снегом ящиков для снежных фигурок – 4 штук.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Участие в проведении республиканских и региональных общественных кампаний (опросов общественного мнения, переписи населения, статобследования по вопросам занятости и социальной защиты населения).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- 230 дворов.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Заготовка дров и кормов, помощь в доставке и разгрузке угля для малообеспеченных слоев населения и одиноко проживающих престарелых, вновь прибывших оралманов, а также предприятий коммунальной собственности и объектов соцкультбыта города и района.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 колка, складирование -25 кубических метров дров, складирование угля - 5 тонн.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текущем ремонте здания аппарата акима сельского округа.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 покраска кабинетов – 1700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Благоустройство парков, скверов, кладбищ, свалок, в том числе организация сбора отходов.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кладбища от мусора и хлама – 700 квадратных метров. Уборка мусора с улиц – 700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"/>
        </w:tc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Кривощековского сельского округа»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Экологическое оздоровление регионов (озеленение и благоустройство территорий посадка деревьев, разбивка цветников, сохранение и развитие лесопаркового хозяйства, зон отдыха и туризма, отлов бродячих животных).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Разбивка клумб, посадка цветов, полив, прополка - 170 квадратных метров. Помощь в отлове бродячих собак по мере их выявления. 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подготовке спортивных мероприятий, юбилейных торжеств, мероприятий посвященных государственным праздникам, в том числе и выполнение подсобных работ в строительстве ледовых городков.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подготовке спортивных мероприятий, юбилейных торжеств и мероприятий, посвященных государственным праздникам. Изготовление и засыпка снегом ящиков для снежных фигурок – 4 штук.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Участие в проведении республиканских и региональных общественных кампаний (опросов общественного мнения, переписи населения, статобследования по вопросам занятости и социальной защиты населения).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- 500 дворов.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Заготовка дров и кормов, помощь в доставке и разгрузке угля для малообеспеченных слоев населения и одиноко проживающих престарелых, вновь прибывших оралманов, а также предприятий коммунальной собственности и объектов соцкультбыта города и района.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 колка, складирование -25 кубических метров дров, складирование угля - 5 тонн.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текущем ремонте здания аппарата акима сельского округа.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 покраска кабинетов – 1500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Благоустройство парков, скверов, кладбищ, свалок, в том числе организация сбора отходов.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кладбища от мусора и хлама – 700 квадратных метров. Уборка мусора с улиц – 900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"/>
        </w:tc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Приишимского сельского округа»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Экологическое оздоровление регионов (озеленение и благоустройство территорий посадка деревьев, разбивка цветников, сохранение и развитие лесопаркового хозяйства, зон отдыха и туризма, отлов бродячих животных).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Разбивка клумб, посадка цветов, полив, прополка - 120 квадратных метров. Помощь в отлове бродячих собак по мере их выявления.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подготовке спортивных мероприятий, юбилейных торжеств, мероприятий посвященных государственным праздникам, в том числе и выполнение подсобных работ в строительстве ледовых городков.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подготовке спортивных мероприятий, юбилейных торжеств и мероприятий, посвященных государственным праздникам. Изготовление и засыпка снегом ящиков для снежных фигурок – 3 штук.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Участие в проведении республиканских и региональных общественных кампаний (опросов общественного мнения, переписи населения, статобследования по вопросам занятости и социальной защиты населения).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- 350 дворов.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Заготовка дров и кормов, помощь в доставке и разгрузке угля для малообеспеченных слоев населения и одиноко проживающих престарелых, вновь прибывших оралманов, а также предприятий коммунальной собственности и объектов соцкультбыта города и района.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 колка, складирование -25 кубических метров дров, складирование угля - 5 тонн.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текущем ремонте здания аппарата акима сельского округа.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 покраска кабинетов – 1700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Благоустройство парков, скверов, кладбищ, свалок, в том числе организация сбора отходов.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кладбища от мусора и хлама – 600 квадратных метров. Уборка мусора с улиц – 900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"/>
        </w:tc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Семипольского сельского округа»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Экологическое оздоровление регионов (озеленение и благоустройство территорий посадка деревьев, разбивка цветников, сохранение и развитие лесопаркового хозяйства, зон отдыха и туризма, отлов бродячих животных).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Разбивка клумб, посадка цветов, полив, прополка - 150 квадратных метров. Помощь в отлове бродячих собак по мере их выявления.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подготовке спортивных мероприятий, юбилейных торжеств, мероприятий посвященных государственным праздникам, в том числе и выполнение подсобных работ в строительстве ледовых городков.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подготовке спортивных мероприятий, юбилейных торжеств и мероприятий, посвященных государственным праздникам. Изготовление и засыпка снегом ящиков для снежных фигурок – 5 штук.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Участие в проведении республиканских и региональных общественных кампаний (опросов общественного мнения, переписи населения, статобследования по вопросам занятости и социальной защиты населения).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- 350 дворов.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Заготовка дров и кормов, помощь в доставке и разгрузке угля для малообеспеченных слоев населения и одиноко проживающих престарелых, вновь прибывших оралманов, а также предприятий коммунальной собственности и объектов соцкультбыта города и района.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 колка, складирование -25 кубических метров дров, складирование угля - 5 тонн.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текущем ремонте здания аппарата акима сельского округа.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 покраска кабинетов – 2000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Благоустройство парков, скверов, кладбищ, свалок, в том числе организация сбора отходов.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кладбища от мусора и хлама – 800 квадратных метров. Уборка мусора с улиц – 1000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"/>
        </w:tc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Сухорабовского сельского округа»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Экологическое оздоровление регионов (озеленение и благоустройство территорий посадка деревьев, разбивка цветников, сохранение и развитие лесопаркового хозяйства, зон отдыха и туризма, отлов бродячих животных).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Разбивка клумб, посадка цветов, полив, прополка - 110 квадратных метров. Помощь в отлове бродячих собак по мере их выявления.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подготовке спортивных мероприятий, юбилейных торжеств, мероприятий посвященных государственным праздникам, в том числе и выполнение подсобных работ в строительстве ледовых городков.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подготовке спортивных мероприятий, юбилейных торжеств и мероприятий, посвященных государственным праздникам. Изготовление и засыпка снегом ящиков для снежных фигурок – 4 штук.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Участие в проведении республиканских и региональных общественных кампаний (опросов общественного мнения, переписи населения, статобследования по вопросам занятости и социальной защиты населения).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- 400 дворов.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Заготовка дров и кормов, помощь в доставке и разгрузке угля для малообеспеченных слоев населения и одиноко проживающих престарелых, вновь прибывших оралманов, а также предприятий коммунальной собственности и объектов соцкультбыта города и района.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 колка, складирование -25 кубических метров дров, складирование угля - 5 тонн.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текущем ремонте здания аппарата акима сельского округа.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 покраска кабинетов – 1700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Благоустройство парков, скверов, кладбищ, свалок, в том числе организация сбора отходов.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кладбища от мусора и хлама – 600 квадратных метров. Уборка мусора с улиц – 900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"/>
        </w:tc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Новопокровского сельского округа»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Экологическое оздоровление регионов (озеленение и благоустройство территорий посадка деревьев, разбивка цветников, сохранение и развитие лесопаркового хозяйства, зон отдыха и туризма, отлов бродячих животных).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Разбивка клумб, посадка цветов, полив, прополка - 120 квадратных метров. Помощь в отлове бродячих собак по мере их выявления.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подготовке спортивных мероприятий, юбилейных торжеств, мероприятий посвященных государственным праздникам, в том числе и выполнение подсобных работ в строительстве ледовых городков.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подготовке спортивных мероприятий, юбилейных торжеств и мероприятий, посвященных государственным праздникам. Изготовление и засыпка снегом ящиков для снежных фигурок – 4 штук.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Участие в проведении республиканских и региональных общественных кампаний (опросов общественного мнения, переписи населения, статобследования по вопросам занятости и социальной защиты населения).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- 452 дворов.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Заготовка дров и кормов, помощь в доставке и разгрузке угля для малообеспеченных слоев населения и одиноко проживающих престарелых, вновь прибывших оралманов, а также предприятий коммунальной собственности и объектов соцкультбыта города и района.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 колка, складирование -25 кубических метров дров, складирование угля - 5 тонн.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текущем ремонте здания аппарата акима сельского округа.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 покраска кабинетов – 1500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Благоустройство парков, скверов, кладбищ, свалок, в том числе организация сбора отходов.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кладбища от мусора и хлама – 500 квадратных метров. Уборка мусора с улиц – 1000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8"/>
        </w:tc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Юбилейного сельского округа»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Экологическое оздоровление регионов (озеленение и благоустройство территорий посадка деревьев, разбивка цветников, сохранение и развитие лесопаркового хозяйства, зон отдыха и туризма, отлов бродячих животных).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Разбивка клумб, посадка цветов, полив, прополка - 150 квадратных метров. Помощь в отлове бродячих собак по мере их выявления.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подготовке спортивных мероприятий, юбилейных торжеств, мероприятий посвященных государственным праздникам, в том числе и выполнение подсобных работ в строительстве ледовых городков.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подготовке спортивных мероприятий, юбилейных торжеств и мероприятий, посвященных государственным праздникам. Изготовление и засыпка снегом ящиков для снежных фигурок – 4 штук.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Участие в проведении республиканских и региональных общественных кампаний (опросов общественного мнения, переписи населения, статобследования по вопросам занятости и социальной защиты населения).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– 290 дворов.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Заготовка дров и кормов, помощь в доставке и разгрузке угля для малообеспеченных слоев населения и одиноко проживающих престарелых, вновь прибывших оралманов, а также предприятий коммунальной собственности и объектов соцкультбыта города и района.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 колка, складирование -20 кубических метров дров, складирование угля - 3 тонн.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текущем ремонте здания аппарата акима сельского округа.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 покраска кабинетов – 1700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Благоустройство парков, скверов, кладбищ, свалок, в том числе организация сбора отходов.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кладбища от мусора и хлама – 400 квадратных метров. Уборка мусора с улиц – 900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