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091e" w14:textId="5f70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февраля 2014 года № 43. Зарегистрировано Департаментом юстиции Атырауской области 10 апреля 2014 года № 2886. Утратило силу постановлением акимата Атырауской области от 13 ноября 2015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13.11.2015 №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справок о наличии личного подсобного хозяйства",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"Субсидирование повышения продуктивности и качества продукции животноводства",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"Субсидирование развития  племенного животноводства",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области, города Атырау и районов Атырауской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 обслуживания населения (далее - центр) по адресам, указанным на сайте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 приложения к Стандарту государственной услуги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их регистрацию подготавливает результат государственной услуги и направляет руководству для подписания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подписывает и передает результат государственной услуги ответственному исполнителю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услугополучателю результат государственной услуги - 10 минут.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 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по оказанию государственной услуги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центр приведена в приложении 2 к настоящему Регламенту)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центра принимает от услугополучателя необходимые документы, указанные в пункте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работник центра регистрирует заявление и в течение двадцати минут выдает результат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портал приведена в приложении 2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запроса в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"Выдача справок о наличии личного подсобного хозяйства"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по оказанию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портал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1567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1534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 подсобного хозяйства"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повышение продуктивности и качества продукции животноводства" (далее – государственная услуга) оказывается местными исполнительными органами (далее - услугодатель) - государственным учреждением "Управление сельского хозяйства Атырауской области" (далее – Управление),  отделами сельского хозяйства районов и города Атырау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  (работников) услугодателя в процессе оказания государственной услуги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повышение продуктивности и качества продукции животноводства",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отдела осуществляет прием заявок с пакетом документов, проводит их регистрацию и направляет руководителю отдела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определяет ответственного исполнителя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представленные заявки с пакетом документов на соответствие требованиям законодательства Республики Казахстан, в случае представления неполного пакета документов или несоответствия требованиям законодательства Республики Казахстан, незамедлительно возвращает представленные документы услугополучателю с указанием причин возврата, в случае соответствия регистрирует документы в журнале регистрации, составляет сводный акт получателей бюджетных субсидий по району и направляет на согласование руководителю отдела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согласовывает сводный акт по району и направляет на утверждение акиму района (города Атырау)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Атырау) утверждает и направляет сводный акт по району руководителю отдела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передает сводный акт по району ответственному исполнителю отдела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отдела направляет утвержденный акимом района (города Атырау) сводный акт по району в Управление - в течение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Управления принимает от отдела сводный акт по району, регистрирует в журнале регистрации и передает руководителю Управления -10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направляет сводный акт по району ответственному исполнителю Управления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 ответственный исполнитель Управления в течении 3 рабочих дней рассматривает сводный акт на предмет соответствия услугополучателей критериям и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представленного сводного акта требованиям законодательства Республики Казахстан, возвращает сводный акт по району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представленного сводного акта требованиям законодательства Республики Казахстан направляет сводный акт по району на рассмотрение Областной комиссии по вопросам субсидирования животноводства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отдела принимает от Управления  возращенный сводный акт по району, проводит работу по исправлению и доработке сводного акта по району и вносит его в Управление - 5 рабочих дней, а в случае невозможности - незамедлительно возвращает заявку услугополучателю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Комиссия по итогам заседания составляет сводный акт по области с указанием объема причитающихся субсидий услугополучателям, который утверждается председателем Комиссии и направляет его ответственному исполнителю Управления – в течении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Управления передает сводный акт по области работнику финансового отдела Управления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работник финансового отдела Управления на основании сводного акта по области,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- 3 рабочих дня.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Атырау);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финансового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</w:t>
      </w:r>
      <w:r>
        <w:rPr>
          <w:rFonts w:ascii="Times New Roman"/>
          <w:b w:val="false"/>
          <w:i w:val="false"/>
          <w:color w:val="ff0000"/>
          <w:sz w:val="28"/>
        </w:rPr>
        <w:t xml:space="preserve">ункт 7 -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"Субсидирование повышения продуктивности и качества продукции животноводства"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20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614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1567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развития племенного животноводства" (далее – государственная услуга) оказывается местными исполнительными органами (далее -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9"/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  (работников) услугодателя в процессе оказания государственной услуги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племенного животноводства",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31 декабря 2013 года № 1542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отдела осуществляет прием заявок с пакетом документов, проводит их регистрацию и направляет руководителю отдела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определяет ответственного исполнителя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представленные заявки с пакетом документов на соответствие требованиям законодательства Республики Казахстан, в случае представления неполного пакета документов или несоответствия требованиям законодательства Республики Казахстан, незамедлительно возвращает представленные документы услугополучателю с указанием причин возврата, в случае соответствия регистрирует документы в журнале регистрации, составляет сводный акт получателей бюджетных субсидий по району и направляет на согласование руководителю отдела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согласовывает сводный акт по району и направляет на утверждение акиму района (города Атырау)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Атырау) утверждает и направляет сводный акт по району руководителю отдела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передает сводный акт по району ответственному исполнителю отдела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направляет утвержденный акимом района (города Атырау) сводный акт по району в Управление -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Управления принимает от отдела сводный акт по району, регистрирует в журнале регистрации и передает руководителю Управления -10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направляет сводный акт по району ответственному исполнителю Управления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Управления в течении 3 рабочих дней рассматривает сводный акт на предмет соответствия услугополучателей критериям и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представленного сводного акта требованиям законодательства Республики Казахстан, возвращает сводный акт по району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представленного сводного акта требованиям законодательства Республики Казахстан направляет сводный акт по району на рассмотрение Областной комиссии по вопросам субсидирования животноводства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отдела принимает от Управления  возращенный сводный акт по району, проводит работу по исправлению и доработке сводного акта по району и вносит его в Управление - 5 рабочих дней, а в случае невозможности - незамедлительно возвращает заявку услугополучателю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Комиссия по итогам заседания составляет сводный акт по области с указанием объема причитающихся субсидий услугополучателям, который утверждается председателем Комиссии и направляет его ответственному исполнителю Управления – в течении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Управления передает сводный акт по области работнику финансового отдела Управления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работник финансового отдела Управления на основании сводного акта по области,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- 3 рабочих дня.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Атырау);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финансового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Атырауской области от 29.08.2014 года №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"Субсидирование развития племенного животноводства"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61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