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6180" w14:textId="01b6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культуры по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20 марта 2014 года № 75. Зарегистрировано Департаментом юстиции Атырауской области 24 апреля 2014 года № 2894. Утратило силу постановлением акимата Атырауской области от 03 июля 2015 года № 198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Атырауской области от 03.07.2015 № </w:t>
      </w:r>
      <w:r>
        <w:rPr>
          <w:rFonts w:ascii="Times New Roman"/>
          <w:b w:val="false"/>
          <w:i w:val="false"/>
          <w:color w:val="000000"/>
          <w:sz w:val="28"/>
        </w:rPr>
        <w:t>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на право временного вывоза культурных ценностей"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проведения научно-реставрационных работ на памятниках истории и культуры местного значения"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Мукана Ш. –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марта 2014 года № 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марта 2014 года № 75</w:t>
            </w:r>
          </w:p>
          <w:bookmarkEnd w:id="1"/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свидетельства на право временного вывоза культурных ценностей"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Государственная услуга "Выдача свидетельства на право временного вывоза культурных ценностей" (далее – государственная услуга) оказывается государственным учреждением "Управление культуры, архивов и документации Атырауской области" (далее – услугодатель), расположенным по адресу: город Атырау, проспект Азаттык, 9, в том числе через веб-портал "электронного правительства"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государственной услуги - выдача свидетельства на право временного вывоза культурных ценностей (далее - свидетельство),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свидетельства на право временного вывоза культурных ценностей", утвержденного постановлением Правительства Республики Казахстан от 24 февраля 2014 года № 140 "Об утверждении стандартов государственных услуг в области культуры"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 обращения за получением свидетельства на бумажном носителе, результат оказания государственной услуги оформляется в электронном формате, распечатывается и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(действие) по оказанию государственной услуги является 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или запрос в форме электронного документа, удостоверенного электронной цифровой подписью (далее - ЭЦП) услугополучателя, а также документы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Этапы оказания государственной услуги с момента обращения услугополучателя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услугодателя принимает документы, производит проверку документов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если документы соответствует указанным требованиям, то выдает копия заявления получателю со штампом регистрации (входящий номер, дата) услугодателя в течении 10 минут и передает руководителю услугодателя (не более 20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(в течение 1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услугодателя, изучает документы и осуществляет отправку предметов на рассмотрение экспертной комиссии (в течение 1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экспертная комиссия осуществляет экспертизу и по итогам экспертизы оформляет заключение о признании предмета, представленного на экспертизу культурной ценностью либо об отсутствии у предмета, представленного на экспертизу культурной ценности и передает ответственному исполнителю услугодателя (в течение 5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подготавливает результат государственной услуги (свидетельство) и передает руководителю услугодателя (в течение 1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государственной услуги (в течение 1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работник услугодателя осуществляет выдачу результата государственной услуги услугополучателю (в течение 1 рабочего дня).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экспертная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подразделенями (работниками) с указанием длительности каждый процедуры (действия)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при обращении услугополучателя через портал (диаграмма функционального взаимодействия при оказании услуги через портал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услугополучателя, при этом системой автоматически подтягивается и сохраняется сведения о услугополучателе с национального реестра идентификационных номеров (далее – Национальный реестр ИН) и с информационной системы "Интегрированная налоговая информационная система" (далее - ИС ИНИС) (осуществляется для незарегистрированных услугополучателей на портал);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информационной системе государственного база данных "Е-лицензирование" (далее - ИС ГБД "Е-лицензирование")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ИС ГБД "Е-лицензирование" подлинности данных о зарегистрированном услугополучателе через логин бизнес-идентификационного номера/ индивидуального идентификационного номера (далее - БИН/ИИН) и пароля;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ИС ГБД "Е-лицензирование"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а также запрос через шлюз "электронного правительства" (далее - ШЭП) о данных услугополучателя в Национальный реестр ИН и ИС ИНИС;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данных услугополучателя в Национальный реестр ИН и ИС ИНИС;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данных услугополучателя в ИС ИНИС, в Национальный реестр 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на ИС ГБД "Е-лицензирование"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БИН/ИИН указанным в запросе, и БИН/ИИН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условие 4 – проверка услугодателем соответствия услугополучателя квалификационным требованиям и основаниям для выдачи разрешительного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процесс 9 – формирование сообщения об отказе в запрашиваемой услуге в связи с имеющимися нарушениями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получение услугополучателем результата услуги, сформированной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Справочник бизнес-процессов оказания государственной услуги "Выдача свидетельства на право временного вывоза культурных ценностей"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9 в соответствии с постановлением областного акимата Атырауской области от 29.08.2014 № </w:t>
      </w:r>
      <w:r>
        <w:rPr>
          <w:rFonts w:ascii="Times New Roman"/>
          <w:b w:val="false"/>
          <w:i w:val="false"/>
          <w:color w:val="000000"/>
          <w:sz w:val="28"/>
        </w:rPr>
        <w:t>255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на право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вывоза культурных ценностей"</w:t>
            </w:r>
          </w:p>
          <w:bookmarkEnd w:id="7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2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на право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вывоза культурных ценностей"</w:t>
            </w:r>
          </w:p>
          <w:bookmarkEnd w:id="8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электронной государственной услуги через портал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119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119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на право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вывоза культурных ценностей"</w:t>
            </w:r>
          </w:p>
          <w:bookmarkEnd w:id="9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свидетельства на право временного вывоза культурных ценностей"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3 в соответствии с постановлением областного акимата Атырауской области от 29.08.2014 № </w:t>
      </w:r>
      <w:r>
        <w:rPr>
          <w:rFonts w:ascii="Times New Roman"/>
          <w:b w:val="false"/>
          <w:i w:val="false"/>
          <w:color w:val="ff0000"/>
          <w:sz w:val="28"/>
        </w:rPr>
        <w:t>255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72200" cy="656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656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86500" cy="218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марта 2014 года № 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марта 2014 года № 75 </w:t>
            </w:r>
          </w:p>
          <w:bookmarkEnd w:id="10"/>
        </w:tc>
      </w:tr>
    </w:tbl>
    <w:bookmarkStart w:name="z4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"Согласование проведения научно-реставрационных работ на памятниках истории и культуры местного значения"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Государственная услуга "Согласование проведения научно-реставрационных работ на памятниках истории и культуры местного значения" (далее – государственная услуга) оказывается государственным учреждением "Управление культуры, архивов и документации Атырауской области" (далее – услугодатель), расположенным по адресу: город Атырау, проспект Азаттык, 9, в том числе через веб-портал "электронного правительства"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государственной услуги - согласование проведения научно-реставрационных работ на памятниках истории и культуры местного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4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(действие) по оказанию государственной услуги является заявление в произвольной форме или запрос в форме электронного документа, удостоверенного электронной цифровой подписью (далее - ЭЦП)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Этапы оказания государственной услуги с момента обращения услугополучателя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услугодателя принимает документы, производит проверку документов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"Согласование проведения научно-реставрационных работ на памятниках истории и культуры местного значения",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140 "Об утверждении стандартов государственных услуг в области культуры"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 Если документы соответствует указанным требованиям, то выдает копия заявления получателю со штампом регистрации (входящий номер, дата) услугодателя в течении 10 минут и передает руководителю услугодателя (не более 20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(в течение 1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услугодателя, изучает документы и подготавливает результат государственной услуги и передает руководителю услугодателя (в течение 10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государственной услуги (в течение 1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работником услугодателя осуществляется выдачу результата государственной услуги услугополучателю (в течение 1 рабочего дня).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5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подразделенями (работниками) с указанием длительности каждый процедуры (действия)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5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при обращении услугополучателя через портал (диаграмма функционального взаимодействия при оказании услуги через портал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услугополучателя, при этом системой автоматически подтягивается и сохраняется сведения о услугополучателе с национального реестра идентификационных номеров (далее – Национальный реестр ИН) и с информационной системы "Интегрированная налоговая информационная система" (далее - ИС ИНИС) (осуществляется для незарегистрированных услугополучателей на портал);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информационной системе государственного база данных "Е-лицензирование" (далее - ИС ГБД "Е-лицензирование")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ИС ГБД "Е-лицензирование" подлинности данных о зарегистрированном услугополучателе через логин бизнес-идентификационного номера/ индивидуального идентификационного номера (далее - БИН/ИИН) и пароля;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ИС ГБД "Е-лицензирование"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а также запрос через шлюз "электронного правительства" (далее - ШЭП) о данных услугополучателя в Национальный реестр ИН и ИС ИНИС;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данных услугополучателя в Национальный реестр ИН и ИС ИНИС;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данных услугополучателя в ИС ИНИС, в Национальный реестр 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на ИС ГБД "Е-лицензирование"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БИН/ИИН указанным в запросе, и БИН/ИИН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условие 4 – проверка услугодателем соответствия услугополучателя квалификационным требованиям и основаниям для выдачи разрешительного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процесс 9 – формирование сообщения об отказе в запрашиваемой услуге в связи с имеющимися нарушениями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получение услугополучателем результата услуги, сформированной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Справочник бизнес-процессов оказания государственной услуги "Согласование проведения научно-реставрационных работ на памятниках истории и культуры местного значения"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9 в соответствии с постановлением областного акимата Атырауской области от 29.08.2014 № </w:t>
      </w:r>
      <w:r>
        <w:rPr>
          <w:rFonts w:ascii="Times New Roman"/>
          <w:b w:val="false"/>
          <w:i w:val="false"/>
          <w:color w:val="000000"/>
          <w:sz w:val="28"/>
        </w:rPr>
        <w:t>255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 "Согласование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научно-реставрационных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на памятниках истории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местного значения"</w:t>
            </w:r>
          </w:p>
          <w:bookmarkEnd w:id="17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 "Согласование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научно-реставрационных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на памятниках истории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местного значения"</w:t>
            </w:r>
          </w:p>
          <w:bookmarkEnd w:id="18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электронной государственной услуги через портал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18200" cy="490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 "Согласование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научно-реставрационных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на памятниках истории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местного значения"</w:t>
            </w:r>
          </w:p>
          <w:bookmarkEnd w:id="19"/>
        </w:tc>
      </w:tr>
    </w:tbl>
    <w:bookmarkStart w:name="z7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"Согласование проведения научно-реставрационных работ на памятниках истории и культуры местного значения"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3 в соответствии с постановлением областного акимата Атырауской области от 29.08.2014 № </w:t>
      </w:r>
      <w:r>
        <w:rPr>
          <w:rFonts w:ascii="Times New Roman"/>
          <w:b w:val="false"/>
          <w:i w:val="false"/>
          <w:color w:val="ff0000"/>
          <w:sz w:val="28"/>
        </w:rPr>
        <w:t>255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676900" cy="678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48400" cy="200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