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6fce" w14:textId="cf16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марта 2014 года № 86. Зарегистрировано Департаментом юстиции Атырауской области 28 апреля 2014 года № 2896. Утратило силу постановлением акимата Атырауской области от 10 июля 2015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10.07.2015 № </w:t>
      </w:r>
      <w:r>
        <w:rPr>
          <w:rFonts w:ascii="Times New Roman"/>
          <w:b w:val="false"/>
          <w:i w:val="false"/>
          <w:color w:val="ff0000"/>
          <w:sz w:val="28"/>
        </w:rPr>
        <w:t>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Мукан Ш.Ж.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86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архивных справок" (далее - государственная услуга) оказывается местными исполнительными органами и государственными архивами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 услугодателя, в ЦОНе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Портале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получения государственной услуги при обращении к услугодателю услугополучатель подает заявление в произвольной форме, в ЦОН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архивных справок",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"Об утверждении стандартов государственных услуг в области архивного дела"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а также при обращении на Портал запрос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Этапы оказания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услугодателя принимает документы, производит проверку документов на соответствие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если документы соответствуют указанным требованиям, то регистрирует и передает руководителю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направляет работнику услугодателя на исполнение (в течение одного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услугодателя рассматривает поступивший пакет документов в течение 12 (двенадцати)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документов, готовит результат государственной услуги и передает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передает работнику услугодателя (в течение одного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услугодателя регистрирует подготовленные документы и осуществляет выдачу результата государственной услуги услугополучателю либо передает в ЦОН через курьера ЦОНа или направляет через Портал (в течение одного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каждый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Этапы оказания государственной услуги через ЦОН (диаграмма № 1 функционального взаимодействия при оказании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оператора ЦОНа в автоматизированное рабочее место (далее - АРМ) информационной системы (далее - ИС) ЦОНа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на проверку через шлюз "электронного правительства" (далее - ШЭП) в Национальные реестры идентификационных номеров (далее – национальные реестры ИН)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данных услугополучателя в национальных реестрах 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услугополучателя в национальных реестрах 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оператором ЦОНа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услугополучателя), удостоверенного (подписанного) ЭЦП оператора ЦОНа через ШЭП в АРМ "электронный акимат" (далее – Е-акимат);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АРМ Е-акимат;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оператора ЦОНа результата государственной услуги (архивной справки) сформированный АРМ Е-акимат. Электронный документ формируется с использованием ЭЦП работника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Этапы оказания государственной услуги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 с помощью индивидуальным идентификационным номером (далее - ИИН) /бизнес идентификационным номером (далее - БИН) и пароля (осуществляется для незарегистрированных 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услугополучателя через ИИН/БИН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услугополучателя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государственной услуге в связи с не подтверждением подлинности ИИН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в электронной форме посредством ЭЦП услугополучателя и направление электронного документа (запроса) через ШЭП в АРМ Е-акимат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в форме электронного документа в АРМ Е-акимат;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(обработка)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услуги (справка 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Контактные телефоны справочных служб по вопросам оказания государственной услуги указаны на интернет-ресурсе www.mki.gov.kz, раздел "Государственные услуги". Единый контакт-центр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Справочник бизнес-процессов оказания государственной услуги "Выдача архивных справок"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11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33"/>
        <w:gridCol w:w="2529"/>
        <w:gridCol w:w="3666"/>
        <w:gridCol w:w="5353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 Ж.Досмуханбетова,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oblarhiv-atyrau@mail.ru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 Махамбета, 116а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32-33-10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qorqosarhiv@mail.ru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р-н, г. Кульсары, А.Тайпанова, № 182а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5-66-41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zhloiqosarhiv@mail.ru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р-н, п.Индер, ул.Конаева,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2-09-92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InderArchiv@mail.ru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р-н, п.Аккистау, ул. Егемен Казахстан,д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2-05-37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Izatai-arhiv@mail.ru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р-н, п.Доссор, ул.Ш.Ерекешова,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(71235) 7-90-50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arhiv_dossor@mail.ru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р-н, с. Махамбет, ул.Абая,5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2-17-28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makhamb_ 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р-н, с.Миялы, ул.Карабалина,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(871238) 2-16-90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kisilkoqa- 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р-н, с.Ганюшкино, ул.М.Гилаева,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(871233) 2-00-93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kurmangazy_ 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каждый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г. №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63246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65913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