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339d" w14:textId="71f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ХIХ сессии областного маслихата V созыва от 9 декабря 2013 года № 194-V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10 апреля 2014 года № 236-V. Зарегистрировано Департаментом юстиции Атырауской области 11 мая 2014 года № 2908.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апреля 2014 года № 293 "О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2014 – 2016 годы"", областной маслихат V созыва на очередной XХІІ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областного маслихата от 9 декабря 2013 года № 194-V "Об областном бюджете на 2014-2016 годы" (зарегистрировано в реестре государственной регистрации нормативных правовых актов за № 2832, опубликовано 11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"131 739 280" заменить цифрами "138 604 588";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"58 459 294" заменить цифрами "57 052 183";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"72 696 007" заменить цифрами "80 968 426";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"144 319 461" заменить цифрами "150 536 288";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"3 086 931" заменить цифрами "3 139 428";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"3 974 560" заменить цифрами "4 027 057";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"4 159 800" заменить цифрами "4 808 281";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"4 177 800" заменить цифрами "4 826 281";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"-19 826 912" заменить цифрами "-19 879 409";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"19 826 912" заменить цифрами "19 879 409";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"1 628 237" заменить цифрами "2 254 476";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"7 299 507" заменить цифрами "7 518 892";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"8 468" заменить цифрами "8 675";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"21 600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10 881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1 622 098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17 952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88 020 тысяч тенге -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4 574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8 860 тысяч тенге - на поддержку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2 500 000 тысяч тенге - на финансирование приоритетных проектов транспортной инфраструктуры;"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"3 038 256" заменить цифрами "3 136 286";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"2 500 000" заменить цифрами "1 347 430";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"114 206 тысяч тенге - на строительство объекта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900 815 тысяч тенге - на реконструкцию дороги в аэропорт и площади перед аэровокзалом со стоянками в городе Атырау. На реконструкцию дороги в аэропорт в городе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251 755 тысяч тенге – на реконструкцию дороги в аэропорт и площади перед аэровокзалом со стоянками в городе Атырау. На реконструкцию площади перед аэровокзалом со стоянками и моста через канал в городе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282 436 тысяч тенге - на развитие индустриальной инфраструктуры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929 492 тысяч тенге - на реализацию проекта в рамках XI Форума межрегионального сотрудничества Казахстана и России;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648 993 тысяч тенге - на увеличение уставных капиталов специализированных уполномоченных организаций;"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"6 031 171" заменить цифрами "7 013 114",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"609 393" заменить цифрами "622 930";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"1 629 159" заменить цифрами "2 545 068";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"2 361 167" заменить цифрами "2 413 664";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"34 901";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"6 299" заменить цифрами "63 299";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"1 186 220" заменить цифрами "2 186 220";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"10 968 тысяч тенге - на установку и содержание интернет сети аппаратам сельских округов и школам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233 100 тысяч тенге -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97 500 тысяч тенге – на установку пожарной сигнализации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170 000 тысяч тенге -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26 300 тысяч тенге -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24 789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"2 534 456" заменить цифрами "2 530 976";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"3 697 378" заменить цифрами "3 660 378";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"62 498" заменить цифрами "76 128";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"3 794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тысяч тенге - на разработку проектно-сметной документации на строительство объекта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29 281 тысяч тенге – на строительство административного здания аппарата акима Алмалинского сельского округа Махамбетского района;"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Произведенные кассовые расходы по специфике 431 "Строительство новых объектов и реконструкция имеющихся объектов" программы 8 1 271 016 "Развитие объектов культуры" в сумме 570 254 014 тенге перенести на специфику 431 "Строительство новых объектов и реконструкция имеющихся объектов" программы 13 9 271 048 "Реализация проектов в рамках XI Форума межрегионального сотрудничества Казахстана и России."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 Жанбала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ХХІІ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2014 года № 236-V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211-V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86"/>
        <w:gridCol w:w="686"/>
        <w:gridCol w:w="9940"/>
        <w:gridCol w:w="199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138604588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57052183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4847848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4847748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80968426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36535953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57"/>
        <w:gridCol w:w="693"/>
        <w:gridCol w:w="9336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150536288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2400013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1075275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1157617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14885134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1412637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644259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8072357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1657295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4819299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4819189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17231927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5424163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5424163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7008837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2919361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1169828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15573575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8472699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8311696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2596936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7024748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6440521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214013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7548167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1438044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4807623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1494873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718953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721089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15145996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10386983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10386983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7958229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1380777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1447892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2553476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рамках XI Форума межрегионального сотрудничества Казахстана и России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59884059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3139428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4027057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604"/>
        <w:gridCol w:w="10224"/>
        <w:gridCol w:w="1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693"/>
        <w:gridCol w:w="757"/>
        <w:gridCol w:w="9380"/>
        <w:gridCol w:w="1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40"/>
        <w:gridCol w:w="645"/>
        <w:gridCol w:w="10187"/>
        <w:gridCol w:w="1973"/>
      </w:tblGrid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61"/>
        <w:gridCol w:w="561"/>
        <w:gridCol w:w="10250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-19879409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