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d418" w14:textId="82f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от 8 апреля 2014 года № 106 и решение областного маслихата Атырауской области от 10 апреля 2014 года № 245-V. Зарегистрировано Департаментом юстиции Атырауской области 11 мая 2014 года № 2909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участки" (зарегистрировано в Реестре государственной регистрации нормативных правовых актов за № 2609, опубликовано 28 февраля 2012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приложения к постановлению и решению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Дюсембаева Г.И. – первого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                     У. Жанбала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