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052" w14:textId="37aa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25 апреля 2014 года № 121. Зарегистрировано Департаментом юстиции Атырауской области 26 мая 2014 года № 2923. Утратило силу постановлением акимата Атырауской области от 02 октября 2015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02.10.2015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Шакимова Т.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121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международного сертификата технического осмотра" (далее – государственная услуга) оказывается физическим и юридическим лицам (далее – услугополучатель) государственным учреждением "Управление пассажирского транспорта и автомобильных дорог Атырауской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в ЦОН -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утвержденной постановлением Правительства Республики Казахстан от 26 марта 2014 года № 265 "О вопросах оказания государственных услуг в сфере автомобильного транспорта"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 -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течении 15 (пятнадцати) минут с момента поступления документов из ЦОН либо портала проводит регистрацию заявления в журнале регистрации входящей корреспонденции и направляет руководителю услугодателя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течении 30 (тридцати) минут рассматривает документы услугополучателя и направляет их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течении 30 (тридцати) минут рассматривает документы услугополучателя и направляет на исполнение работнику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услугодателя в течение 1 (одного) рабочего дня рассматривает заявление, проверяет их на соответствие установленным требованиям, оформляет международный сертификат либо в течение 1 (одного) часа подготавливает мотивированный ответ об отказе в предоставлении государственной услуги и направляет их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в течение 1 (одного) часа подписывает международный сертификат либо мотивированный ответ об отказе в предоставлении государственной услуги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канцелярии услугодателя в течение 1 (одного) рабочего дня направляет международный сертификат либо мотивированный ответ об отказе в предоставлении государственной услуги в ЦОН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Пошаговые действия и решения при обращении услугополучателя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государственного база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данных услугополучателя в ИС ИНИС, в Национальный реестр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процесс 9 – формирование сообщения об отказе в запрашиваемой услуге в связи с имеющимися нарушениями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4089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121</w:t>
            </w:r>
          </w:p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физическим и юридическим лицам (далее – услугополучатель) государственным учреждением "Управление пассажирского транспорта и автомобильных дорог Атырауской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в ЦОН (в бумажном виде) либо на портал (в электронном виде в формате "pdf")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утвержденной постановлением Правительства Республики Казахстан от 26 марта 2014 года № 265 "О вопросах оказания государственных услуг в сфере автомобильного транспорта"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либо запрос на портале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1)работник канцелярии услугодателя в течении 30 (тридцати) минут с момента поступления документов из ЦОН либо портала проводит регистрацию заявления в журнале регистрации входящей корреспонденции и направляет руководителю услугодателя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часа рассматривает документы услугополучателя и направляет их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 (одного) часа рассматривает документы услугополучателя и направляет на исполнение работнику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отдела услугодателя в течение 1 (одного) рабочего дня рассматривает заявление, проверяет их на соответствие установленным требованиям, оформляет лицензию (лицензию – в течении 14 (четырнадцати) рабочих дней, переоформление лицензии – в течении 9 (девяти) рабочих дней, дубликат лицензий – в течение 1 (одного) часа) либо в течение 1 (одного) часа подготавливает мотивированный ответ об отказе в предоставлении государственной услуги и направляет его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в течение 1(одного) часа подписывает лицензию либо мотивированный ответ об отказе в предоставлении государственной услуги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канцелярии услугодателя в течение 1 (одного) часа направляет лицензию либо мотивированный ответ об отказе в предоставлении государственной услуги в ЦОН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Пошаговые действия и решения при обращении услугополучателя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подтягивается и сохраняется сведения о услугополучателе с национального реестра идентификационных номеров (далее – Национальный реестр ИН) и с информационной системы "Интегрированная налоговая информационная система" (далее - ИС ИНИС) (осуществляется для незарегистрированных услугополучателей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информационной системе государственного база данных "Е-лицензирование" (далее - ИС ГБД "Е-лицензирование")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ИС ГБД "Е-лицензирование" подлинности данных о зарегистрированном услугополучателе через логин бизнес-идентификационного номера/ индивидуального идентификационного номера (далее - БИН/ИИН)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ИС ГБД "Е-лицензирование"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"электронного правительства" (далее - ШЭП) о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данных услугополучателя в Национальный реестр ИН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данных услугополучателя в ИС ИНИС, в Национальный реестр 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на ИС ГБД "Е-лицензирование"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БИН/ИИН указанным в запросе, и БИН/ИИН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условие 4 – проверка услугодателем соответствия услугополучателя квалификационным требованиям и основаниям для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процесс 9 – формирование сообщения об отказе в запрашиваемой услуге в связи с имеющимися нарушениями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получение услугополучателем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5626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