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4e4a" w14:textId="0694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14 мая 2014 года № 138. Зарегистрировано Департаментом юстиции Атырауской области 9 июня 2014 года № 2929. Утратило силу постановлением акимата Атырауской области от 14 августа 2015 года №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Атырауской области от 14.08.2015 № 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Шакимова Т.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мая 2014 года №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мая 2014 года № 138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структурными подразделениями соответствующих местных исполнительных органов Атырауской области, осуществляющих функции в сфере архитектуры и градостроительства, автомобильных дорог (далее – услугодатель),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полосе отвода автомобильных дорог общего пользования областного значения - Управлением пассажирского транспорта и автомобильных дорог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полосе отвода автомобильных дорог общего пользования районного значения - районными отделами жилищно-коммунального хозяйства, пассажирского транспорта и автомобильных дорог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полосе отвода автомобильных дорог населенных пунктов - городскими и районными отделами архитектуры и градостроительства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филиалы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 или веб-портал "Е-лицензирование":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разрешение на размещение объектов наружной (визуальной) рекламы в населенных пунктах (далее – разрешение) или паспорт на размещение объектов наружной (визуальной) рекламы в полосе отвода автомобильных дорог общего пользования областного и районного значения (далее – паспорт) на бумажном носителе или в форме электронного документа.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к услугодателю либо в ЦОН: является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2014 года № 64 "О вопросах оказания государственных услуг в сфере автомобильных дорог"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структурными подразделениями местного исполнительного органа,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представления услугополучателем неполного пакета документов, согласно перечню, предусмотренному пунктом 9 Стандарта, выдается расписка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Если документы соответствуют указанным требованиям, то выдается расписка о приеме документов услугополучателя со штампом услугодателя, содержащая дату и время приема документов, с указанием фамилии, имени, отчества лица, принявшего документы и направляет руководителю услугодателя для наложения резолюции и определения ответственного исполнителя (в течение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ознакамливается с документами и определяет ответственного исполнителя (в течение 1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изучает документы и подготавливает разрешение/паспорт и направляет на подпись руководителю услугодателя (в течение 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разрешение/паспорт и направляет в канцелярию услугодателя (в течение 1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и выдает результат государственной услуги услугополучателю (в течение 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(действия) приведено в блок 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решение по оказанию государственной услуги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 через ЦОН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оператору ЦОНа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ЦОНа в интегрированного информационной системы центра обслуживания населения (далее – ИИС ЦОН) логина и пароля (процесс авторизации) для оказания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ЦОНа услуги, вывод на экран формы запроса для оказания услуги и ввод оператором ЦОНа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на проверку через шлюз "электронного правительства" (далее - ШЭП) в Национальные реестры идентификационных номеров (далее – национальные реестры ИН) о данных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данных услугополучателя в национальных реестрах ИН (в течение 1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национальных реестрах ИН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оператора ЦОНа через ШЭП в информационной системы национального реестра идентификационных номеров "Е – лицензирование" (далее – ИС НР ИН "Е – лицензирование")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ИС НР ИН "Е – лицензирование"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услуги через ЦОН (выдача разрешения/паспорта) сформированной ИС НР ИН "Е – лицензирование" (в течение 5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решение по оказанию государственной услуги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электронной государственной услуги через портал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регистрация электронного документа (запроса государственной услуги) в ИС НР ИН "Е – лицензирование" и обработка запроса в ИС НР ИН "Е – лицензирование"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 (в течение 5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Справочник бизнес-процессов оказания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10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000000"/>
          <w:sz w:val="28"/>
        </w:rPr>
        <w:t>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областного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 населенных пунктах"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областного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 населенных пунктах"</w:t>
            </w:r>
          </w:p>
          <w:bookmarkEnd w:id="8"/>
        </w:tc>
      </w:tr>
    </w:tbl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информационных систем, задействованных в оказании государственной услуги через ЦОН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Диаграмма № 2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областного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 населенных пунктах"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