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67d" w14:textId="bca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23 мая 2014 года № 151. Зарегистрировано Департаментом юстиции Атырауской области 10 июня 2014 года № 2930. Утратило силу постановлением акимата Атырауской области от 06 ноября 2015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06.11.2015 № </w:t>
      </w:r>
      <w:r>
        <w:rPr>
          <w:rFonts w:ascii="Times New Roman"/>
          <w:b w:val="false"/>
          <w:i w:val="false"/>
          <w:color w:val="ff0000"/>
          <w:sz w:val="28"/>
        </w:rPr>
        <w:t>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2014 года 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2014 года № 151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 оказывается местным исполнительным органом государственным учреждением "Управление сельского хозяйства Атырауской области" (далее - услугодатель), расположенного по адресу: г.Атырау, ул. Айтеке би 77, телефоны 8(7122) 35-45-90, 35-50-31, в том числе через веб-портал "электронного правительства": www. egov. 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лицензия, переоформление, дубликат лицензии на оказание услуг по складской деятельности с выдачей зерновых расписок (далее – лицензия)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является запрос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их принимает и осуществляет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в течение 30 (тридцати) минут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в течение 10 (десяти) рабочих дней поступившие документы, готовит проект лицензии или мотивированный ответ об отказе в оказании государственной услуги. Результат - передает руководству для подписания оформленную лицензию услугодателя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в течение 30 (тридцати) минут лицензию или мотивированный ответ об отказе в оказании государственной услуги. Результат – направляет подписанную лицензию или мотивированный ответ об отказе специалисту канцелярии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лицензию или мотивированный ответ об отказе в оказании государственной услуги услугополучателю. Результат – выдача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их принимает и осуществляет регистрацию.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в течение 30 (тридцати минут)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7 (семи) рабочих дней рассматривает поступившие документы, готовит проект переоформленной лицензии или мотивированный ответ об отказе в оказании государственной услуги услугополучателю. Результат – передает руководству для подписания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30 (тридцати) минут подписывает переоформленную лицензию или мотивированный ответ об отказе в оказании государственной услуги. Результат – направляет подписанную переоформленную лицензию или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переоформленную лицензию или мотивированный ответ об отказе в оказании государственной услуги услугополучателю. Результат – выдача переоформленной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их принимает и осуществляет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30 (тридцати) минут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2 (двух) рабочих дней рассматривает поступившие документы, подготавливает проект дубликата лицензии или мотивированный ответ об отказе. Результат – отправляет руководству для подписания подготовленный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в течение 30 (тридцати) минут подписывает дубликат лицензии или мотивированный ответ об отказе в оказании государственной услуги. Результат – направляет подписанный дубликат лицензии или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выдает в течение 30 (тридцати) минут дубликат лицензии или мотивированный ответ об отказе в оказании государственной услуги услугополучателю. Результат – выдача дубликата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по оказанию государственной услуги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и последовательности процедур (действий) услугополучателя при оказании государственной услуги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использования информационных систем в процессе оказания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услугоплучателя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ИС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(электронная лицензия), сформированной ПЭПом.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при выдаче лицензии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выдаче дубликата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Содержание каждой процедуры (действия), входящей в состав процесса оказания государственной услуги при выдаче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5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905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услуги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6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8293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услуги, выдача дубликатов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дополнен приложением 7 в соответствии с постановлением акимата Атырауской области от 29.08.2014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778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