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6688" w14:textId="cd76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строительству и (или) эксплуатации подземных сооружений, не связанных с разведкой или добычей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Атырауской области от 23 мая 2014 года № 148. Зарегистрировано Департаментом юстиции Атырауской области 18 июня 2014 года № 2936. Утратило силу постановлением акимата Атырауской области от 26 июня 2015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</w:t>
      </w:r>
      <w:r>
        <w:rPr>
          <w:rFonts w:ascii="Times New Roman"/>
          <w:b w:val="false"/>
          <w:i w:val="false"/>
          <w:color w:val="ff0000"/>
          <w:sz w:val="28"/>
        </w:rPr>
        <w:t>Атырауской области от 26.06</w:t>
      </w:r>
      <w:r>
        <w:rPr>
          <w:rFonts w:ascii="Times New Roman"/>
          <w:b w:val="false"/>
          <w:i w:val="false"/>
          <w:color w:val="ff0000"/>
          <w:sz w:val="28"/>
        </w:rPr>
        <w:t>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"Заключение контрактов на строительство и (или) эксплуатацию подземных сооружений, не связанных с разведкой или добычей"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за исполнением настоящего постановления возложить на Дюсембаева Г.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"Об утверждении стандартов государственных услуг в сфере геологии и пользования водными ресурсами".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мая 2014 года №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мая 2014 года № 148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государственная услуга) оказывается местным исполнительным органом области – государственное учреждение "Управление природных ресурсов и регулирования природопользования Атырауской области" (далее - услугодатель) расположенного по адресу: г. Атырау, ул. Айтеке би,77, контактный телефон 8(7122) 270887.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письмо - уведомление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принимает документы, производит анализ пакета документов на соответствие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"Об утверждении регламентов государственных услуг в сфере геологии и пользования водными ресурсами"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выдается копия заявления получателю с подтверждением принятия заявления с указанием даты и времени приема пакета документов (не более 10 (десяти) минут) и направляет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направляет специалисту на исполнение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рассматривает поступшие документы, готовит результат государственной услуги и направляет на подпись руководителю (в течении 15 (пятнадцати)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государственной услуги и направляет в канцелярию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и выдает услугополучателю результат государственной услуги нарочно (в течении 10 (десяти)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сервитутов на участки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 для проведения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добычи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ископаемых, строительства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сооружений,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разведкой или добычей, 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недрах и недропользовании"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сервитутов на участки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 для проведения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добычи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ископаемых, строительства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сооружений,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разведкой или добычей, 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недрах и недропользовании"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мая 2014 года №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мая 2014 года № 148 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 (далее – государственная услуга) оказывается местным исполнительным органом области – государственное учреждение "Управление природных ресурсов и регулирования природопользования Атырауской области" (далее - услугодатель), расположенным по адресу: г. Атырау, ул.Айтеке би,77, контактный телефон 8(7122) 270887.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- акт 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"Об утверждении стандартов государственных услуг в сфере геологии и пользования водными ресурсами"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принимает документы, производит анализ пакета документов на соответствие перечню, предусмотренному пункту 9 Стандарта государственной услуги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"Об утверждении регламентов государственных услуг в сфере геологии и пользования водными ресурсами"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выдается копия заявления получателю с подтверждением принятия заявления с указанием даты и времени приема пакета документов (в течении 30 (тридцати) минут) и направляет руководителю (в течении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направляет специалисту на исполнение (в течении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рассматривает поступившие документы, готовит результат государственной услуги и направляет на подпись руководителю (в течении 5 (пяти)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государственной услуги и направляет в канцелярию (в течении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и выдает услугополучателю результат государственной услуги нарочно (течение 10 (десяти)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контрактов на предоставление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недропользования,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эксплуатацию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с разведкой или добычей"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контрактов на предоставление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недропользования,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эксплуатацию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с разведкой или добычей"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мая 2014 года №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мая 2014 года № 148 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"Заключение контрактов на строительство и (или) эксплуатацию подземных сооружений, не связанных с разведкой или добычей"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контрактов на строительство и (или) эксплуатацию подземных сооружений, не связанных с разведкой или добычей" (далее – государственная услуга) оказывается местным исполнительным органом области - государственное учреждение "Управление природных ресурсов и регулирования природопользования Атырауской области" (далее - услугодатель) расположенным по адресу: г. Атырау, ул.Айтеке би,77, контактный телефон 8(7122) 270887.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- контракт на строительство и (или) эксплуатацию подземных сооружений, не связанных с разведкой или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принимает документы, производит анализ пакета документов на соответствие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контрактов на строительство и (или) эксплуатацию подземных сооружений, не связанных с разведкой или добычей",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"Об утверждении стандартов государственных услуг в сфере геологии и пользования водными ресурсами"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выдается копия заявления получателю с подтверждением принятия заявления с указанием даты и времени приема пакета документов (в течении 15 (пятнадцати) минут) и направляет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направляет специалисту на исполнение (в течении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рассматривает поступившие документы, готовит результат государственной услуги и направляет на подпись руководителю (в течении 15 (пятнадцати)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государственной услуги и направляет в канцелярию (в течении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и выдает услугополучателю результат государственной услуги нарочно (в течении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"Заключение контрактов на строительство и (или) эксплуатацию подземных сооружений, не связанных с разведкой или добычей"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контрактов на строительствои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подземных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с разведкой или добычей"</w:t>
            </w:r>
          </w:p>
          <w:bookmarkEnd w:id="1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контрактов на строительствои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подземных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с разведкой или добычей"</w:t>
            </w:r>
          </w:p>
          <w:bookmarkEnd w:id="1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 контрактов на строительство и (или) эксплуатацию подземных сооружений, не связанных с разведкой или добычей"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