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821d" w14:textId="7318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Атырауской области от 14 мая 2014 года № 139. Зарегистрировано Департаментом юстиции Атырауской области 20 июня 2014 года № 2937. Утратило силу постановлением областного акимата Атырауской области от 26 июня 2015 года № 197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областного акимата Атырауской области от 26.06.2015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туристской информации, в том числе о туристском потенциале, объектах туризма и лицах, осуществляющих туристкую деятельность"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Дюсембаева Г.И. – первого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опубликования, но не ранее введения в действие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192 "Об утверждении стандартов государственных услуг в сфере туризма".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14 мая 2014 года 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14 мая 2014 года № 139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"Предоставление туристской информации, в том числе о туристском потенциале, объектах туризма и лицах, осуществляющих туристскую деятельность" (далее - государственная услуга) оказывается местным исполнительным органам государственным учреждением "Управление предпринимательства и индустриально-инновационного развития Атырауской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предоставление туристской информации, в том числе о туристском потенциале, объектах туризма и лицах, осуществляющих туристскую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Для получения государственной услуги услугополучатель государственной услуги обращается к услугодателю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деятельность", утвержденного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192 "Об утверждении стандартов государственных услуг в сфере туризма" (далее –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канцелярия услугодателя осуществляет прием заявления, их регистрацию – 20 (двадцать)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заявлением и определяет ответственного исполнителя для исполнения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проверяет поступившие заявления и подготавливает проект результата государственной услуги – 4 (четыре)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ознакамливается с проектом результата государственной услуги и подписывает результат государственной услуги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канцелярия услугодателя выдает услугополучателю результат государственной услуги – в течении 1 (одного)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работников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>, справочник бизнес-процессов оказания государственной услуги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86600" cy="269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