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1bce" w14:textId="2ea1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июня 2014 года № 181. Зарегистрировано Департаментом юстиции Атырауской области 24 июля 2014 года № 2951. Утратило силу постановлением акимата Атырауской области от 25 марта 2016 года № 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25.03.2016 № </w:t>
      </w:r>
      <w:r>
        <w:rPr>
          <w:rFonts w:ascii="Times New Roman"/>
          <w:b w:val="false"/>
          <w:i w:val="false"/>
          <w:color w:val="ff0000"/>
          <w:sz w:val="28"/>
        </w:rPr>
        <w:t>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 -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2014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2014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местным исполнительным органом области (далее – услугодатель) государственным учреждением "Управление сельского хозяйства Атырауской области" расположенного по адресу: г.Атырау, улица Айтеке би, 77, телефоны 8(7122)35-45-90, 35-50-31, а также через веб - портал "электронного правительства" www. egov. 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выдача свидетельства об аттестации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к услугодателю за получением свидетельства на бумажном носителе свидетельство об аттестации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посредством портала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к услугодателю заявление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производителей оригинальных, элитных семян, семян первой, второй и третьей репродукций и реализаторов семян"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 и направляет для наложения резолюции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в течение 1 (одного) рабочего дня с входящими документами и направляет для исполнения заявления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в течение 1 (одного) рабочего дня определяет ответственного исполнителя услугодателя, направляет поступившие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проверяет полноту представленных документов и уведомляет экспертную комиссии (далее – Комиссия) о выезде на место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Комиссия в течение 3 (трех) рабочих дней с выездом на место определяет степень соответствия услугополучателя требованиям, предъявляемым к субъектам семеноводства и в течение 3 (трех) рабочих дней по итогам обследования рассматривает документы, на основании решения Комиссии оформляет протокол, который подписывается всеми членами Комиссии и направляет его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в течение 3 (трех) рабочих дней рассматривает заключение Комиссии и готовит проект постановления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акиматом области в течение 5 (пяти) рабочих дней выносится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в течение 1 (одного) рабочего дня свидетельство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услугодателя выдает в течение 30 (тридцати) минут свидетельство об аттестации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постановлением акимата Атырауской области от 13.03.2015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календарьных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порядка обращения и последовательности процедур (действий) услугополучателя при оказании государственной услуги через портал (диаграмма функционального взаимодействие при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услуги (электронная лицензия), сформированной ИС АРМ ГБД ЕЛ.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постановлением акимата Атырауской области от 13.03.2015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календарьных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 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 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 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взаимодействие при оказани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