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ba6" w14:textId="66e9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июля 2014 года № 210. Зарегистрировано Департаментом юстиции Атырауской области 22 августа 2014 года № 2970. Утратило силу постановлением акимата Атырауской области от 26 июня 2015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</w:t>
      </w:r>
      <w:r>
        <w:rPr>
          <w:rFonts w:ascii="Times New Roman"/>
          <w:b w:val="false"/>
          <w:i w:val="false"/>
          <w:color w:val="ff0000"/>
          <w:sz w:val="28"/>
        </w:rPr>
        <w:t>Атырауской области от 26</w:t>
      </w:r>
      <w:r>
        <w:rPr>
          <w:rFonts w:ascii="Times New Roman"/>
          <w:b w:val="false"/>
          <w:i w:val="false"/>
          <w:color w:val="ff0000"/>
          <w:sz w:val="28"/>
        </w:rPr>
        <w:t>.0</w:t>
      </w:r>
      <w:r>
        <w:rPr>
          <w:rFonts w:ascii="Times New Roman"/>
          <w:b w:val="false"/>
          <w:i w:val="false"/>
          <w:color w:val="ff0000"/>
          <w:sz w:val="28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>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 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210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хозяйства"(далее – государственная услуга)оказывается местным исполнительным органом области – государственными учреждениями "Управление природных ресурсов и регулирования природопользования Атырауской области" и "Управление сельского хозяйства Атырауской области" (далее-услугодатель),расположенных по адресу: г. Атырау,ул.Айтеке би,77, контактные телефоны: 8(7122) 270887, 8(7122) 270968;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на выдачу Постановления согласно приложению к Стандарту государственной услуги"Принятие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1)работник канцелярии принимает документы, производит анализ пакета документов на соответствие перечню, предусмотренному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(не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направляет специалисту на исполнение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3)специалист рассматривает поступившие документы, готовит результат государственной услуги и направляет на подпись руководителю (в течении15 (пятнадцати)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государственной услуги и направляет в канцелярию (не более30(тридцати)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нарочно (не более 30 (тридцати)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 органами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для нужд охотничьего и рыбного хозяйства"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 органами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сервитутов для нужд охотничьего и рыбного хозяйства"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