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d788" w14:textId="545d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лесорубочного и лесного билета"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июля 2014 года № 211. Зарегистрировано Департаментом юстиции Атырауской области 22 августа 2014 года № 2971. Утратило силу постановлением акимата Атырауской области от 26 июня 2015 года №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постановлением акимата Атырауской области от 26.06.2015 № </w:t>
      </w:r>
      <w:r>
        <w:rPr>
          <w:rFonts w:ascii="Times New Roman"/>
          <w:b w:val="false"/>
          <w:i w:val="false"/>
          <w:color w:val="ff0000"/>
          <w:sz w:val="28"/>
        </w:rPr>
        <w:t>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статьями 27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37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16 Закона Республики Казахстан от 15 апреля 2013 года "О государственных услугах", акимат Атырауской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регламент государственной услуги "Выдача лесорубочного и лесного билета"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 Атырауской области (далее – лесовладельцы).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лесорубочного и (или)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постановлением Правительства Республики Казахстан от 03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документов) и направляет руководителю (не более 20 (двадцати)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ознакамливается с документами и направляет специалисту на исполнение (не более 20 (двадцати)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рассматривает поступившие документы, готовит результат государственной услуги и направляет на подпись руководителю (в течении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результат государственной услуги и направляет в канцелярию (не более 20 (двадцати)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регистрирует и выдает услугополучателю результат государственной услуги нарочно (не более 20 (двадцати)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