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e2a8" w14:textId="41be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 бюджетных субсидий на частичное возмещение стоимости затрат на закладку и выращивание многолетних насаждений плодово - ягодных культур и винограда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8 августа 2014 года № 233. Зарегистрировано Департаментом юстиции Атырауской области 25 августа 2014 года № 2976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затрат на закладку и выращивание (в том числе восстановление) многолетних насаждений плодово – ягодных культур и винограда утвержденных постановлением Правительства Республики Казахстан от 23 июня 2014 года № 695 "Об утверждении Правил субсидирования стоимости затрат на закладку и выращивание (в том числе восстановление) многолетних насаждений плодово – ягодных культур и винограда",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нормы бюджетных субсидий на частичное возмещение cтоимости затрат на закладку и выращивание многолетних насаждений плодово – ягодных культур и винограда,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Атырауской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Дюсембаева Г. И. –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___________ 2014 год.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2014г № 233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частичное возмещение стоимости затрат на закладку и выращивание многолетних насаждений плодово-ягодных культур и винограда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889"/>
        <w:gridCol w:w="889"/>
        <w:gridCol w:w="889"/>
        <w:gridCol w:w="889"/>
        <w:gridCol w:w="444"/>
        <w:gridCol w:w="741"/>
        <w:gridCol w:w="889"/>
        <w:gridCol w:w="741"/>
        <w:gridCol w:w="889"/>
        <w:gridCol w:w="741"/>
        <w:gridCol w:w="741"/>
        <w:gridCol w:w="889"/>
        <w:gridCol w:w="889"/>
        <w:gridCol w:w="742"/>
        <w:gridCol w:w="890"/>
        <w:gridCol w:w="891"/>
      </w:tblGrid>
      <w:tr>
        <w:trPr>
          <w:trHeight w:val="30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плодовых культур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Схема посадки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на закладку и выращивание ( 1 вегетация),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вегетация,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вегетация,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вегетация, 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на приобретение: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субсидий (40 %)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субсидий (40 %)</w:t>
            </w:r>
          </w:p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субсидий (40 %)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саженцев 1 га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(40 %)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шпалер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(40 %)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система капельного орошения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(40 %)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(40 %)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1 442 928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99 840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372 960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328 147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50 931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257 691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103 076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1 497 696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372 960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824 736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329 894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257 691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103 076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1 579 786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372 960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831 226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332 490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257 691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103 076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2 115 807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800 400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320 160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444 000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871 407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257 691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