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999e" w14:textId="a689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приоритетных сельскохозяйственных культур и нормы субсидий (на 1 гектар) на удешевление стоимости горюче–смазочных материалов и других товарно–материальных ценностей, необходимых для проведения весенне–полевых и уборочных работ, путем субсидирования производства приоритетных культур и стоимости затрат на возделывание сельско-хозяйственных культур в защищенном грунте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8 августа 2014 года № 231. Зарегистрировано Департаментом юстиции Атырауской области 25 августа 2014 года № 2977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27,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 - материальных ценностей, необходимых для проведения весенне - 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утвержденных постановлением Правительства Республики Казахстан от 29 мая 2014 года № 575 "Об утверждении Правил субсидирования повышения урожайности и качества продукции растениеводства, стоимости горюче - смазочных материалов и других товарно - материальных ценностей, необходимых для проведения весенне - 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грунте",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приоритетных культур на 2014 год, согласно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нормы субсидий на удешевление стоимости горюче - смазочных материалов и других товарно - материальных ценностей, необходимых для проведения весенне - полевых и уборочных работ на 2014 год, согласно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Атырауской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Дюсембаева Г.И. - первого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Измухамбетов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 ___________ 2014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августа 2014 г. № 231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приоритетных культур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243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п/п
</w:t>
            </w:r>
          </w:p>
        </w:tc>
        <w:tc>
          <w:tcPr>
            <w:tcW w:w="1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приоритетных культур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Просо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 (сафлор)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корнеплоды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августа 2014 г. № 231 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7967"/>
        <w:gridCol w:w="4725"/>
      </w:tblGrid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п/п
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приоритетных культур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Нормы бюджетных субсидий на гектар, тенге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культуры (ячмень, просо на фураж)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(традиционная технология)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(капельное орошение промышленного образца)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 (традиционная технология)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 (капельное орошение промышленного образца)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возделываемых промышленных теплицах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5000000,0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возделываемых фермерских теплицах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4000000,0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 года посева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второго и третьего годов жизни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корнеплоды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