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ef13" w14:textId="0a0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августа 2014 года № 235. Зарегистрировано Департаментом юстиции Атырауской области 05 сентября 2014 года № 2983. Утратило силу постановлением акимата Атырауской области от 25 марта 2016 года № 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регламент государственной услуги "Аттестация лабораторий по экспертизе качества семян",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8 августа 2014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8 августа 2014 года № 235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- государственным учреждением "Управление сельского хозяйства Атырауской области" (далее – услугодатель), расположенного по адресу: г.Атырау, улица Айтеке би, 77, телефоны 8(7122)35-45-90, 35-50-31.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 e.gov. 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выдача свидетельства об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 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лабораторий по экспертизе качества семян", утвержденного постановлением Правительства Республики Казахстан от 6 июня 2014 года № 623 "Об утверждении стандарта государственной услуги Аттестация лабораторий по экспертизе качества семян"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(тридцать) минут осуществляет прием и их регистрацию и направляет для наложения резолюции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в течение 1 (один) рабочего дня с входящими документами и направляет заявление для исполнения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 (один ) рабочего дня определяет ответственного исполнителя услугодателя, направляет поступившие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проверяет полноту представленных документов и уведомляет экспертную комиссию (далее - Комиссия) о выезде на место в течение 3 (три 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течение 3 (три ) рабочих дней с выездом на место определяет степень соответствия услугополучателя требованиям, предъявляемым к субъектам семеноводства и в течение 3 (три ) рабочих дней по итогам обследования рассматривает документы, на основании решения Комиссии оформляет протокол, который подписывается всеми членами Комиссии и направляет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в течение 3 (три) рабочих дней рассматривает заключение Комиссии и готовит проект постановления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акиматом области в течение 5 (пять) рабочих дней выносится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в течение 1 (один) рабочего дня свидетельство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выдает в течение 30 (тридцать) минут свидетельство об аттестации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порядка обращения и последовательности процедур (действий) услугополучателя при оказании государственной услуги через портал (диаграмма функционального взаимодействие при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информационную систему государственной базы данных "Е – лицензирование" (далее-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удостоверение (подписание) посредством ЭЦП услугополучателя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автоматизированном рабочем месте информационной системы государственной базы данных "Е-лицензирование" (далее-АРМ ИС ГБД - Е-лицензирование);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процесс 10 – формирование сообщения об отказе в запрашиваемой услуге в связи с имеющимися нарушениями в данных услугополучателя в АРМ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услуги (электронное свидетельство), сформированной АРМ ИС ГБД "Е - 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акимата Атырауской области от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"Аттестация лабораторий по экспертизе качества семян" </w:t>
            </w:r>
          </w:p>
        </w:tc>
      </w:tr>
    </w:tbl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