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f3be" w14:textId="21ff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Атырауской области от 20 марта 2014 года № 72 "Об утверждении регламента государственной услуги "Учет иностранных периодических печатных изданий, распространяемых на территории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августа 2014 года № 254. Зарегистрировано Департаментом юстиции Атырауской области 22 сентября 2014 года № 2990. Утратило силу постановлением Атырауского областного маслихата от 29 мая 2015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Атырауского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областного маслихата от 29.05.2015 № </w:t>
      </w:r>
      <w:r>
        <w:rPr>
          <w:rFonts w:ascii="Times New Roman"/>
          <w:b w:val="false"/>
          <w:i w:val="false"/>
          <w:color w:val="000000"/>
          <w:sz w:val="28"/>
        </w:rPr>
        <w:t>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20 марта 2014 года № 72 "Об утверждении регламента государственной услуги "Учет иностранных периодических печатных изданий, распространяемых на территории Атырауской области" (зарегистрировано в Реестре государственной регистрации нормативных правовых актов № 2895, опубликовано 6 мая 2014 года в газете "Прикаспийская коммуна")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Атырауской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"13. Справочник бизнес-процессов оказания государственной услуги "Учет иностранных периодических печатных изданий, распространяемых на территории Атырауской области" приведен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Мукан Ш.Ж.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29.08.2014 года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Атырауской области" </w:t>
            </w:r>
          </w:p>
          <w:bookmarkEnd w:id="1"/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"Учет иностранных периодических печатных изданий, распространяемых на территории Атырауской области"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6962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