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cab23" w14:textId="d3cab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специалистов с техническим и профессиональным, послесредним образованием на 2014 - 2015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5 сентября 2014 года № 281. Зарегистрировано Департаментом юстиции Атырауской области 23 сентября 2014 года № 2994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государственный образовательный заказ на подготовку специалистов с техническим и профессиональным, послесредним образованием на 2014-2015 учебный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Атырауской области" принять все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Мукана Ш.Ж. -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Б. Измухамбетов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Атырауской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сентября 2014 года № 281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 постановлением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Атырауской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сентября 2014 года № 281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профессиональным, послесредним образованием на 2014-2015 учебный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1732"/>
        <w:gridCol w:w="4352"/>
        <w:gridCol w:w="2355"/>
        <w:gridCol w:w="1410"/>
        <w:gridCol w:w="1410"/>
        <w:gridCol w:w="1862"/>
      </w:tblGrid>
      <w:tr>
        <w:trPr>
          <w:trHeight w:val="615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специальности</w:t>
            </w:r>
          </w:p>
        </w:tc>
        <w:tc>
          <w:tcPr>
            <w:tcW w:w="4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специальности</w:t>
            </w:r>
          </w:p>
        </w:tc>
        <w:tc>
          <w:tcPr>
            <w:tcW w:w="2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на базе</w:t>
            </w:r>
          </w:p>
        </w:tc>
        <w:tc>
          <w:tcPr>
            <w:tcW w:w="1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Средние расходы на обучение 1 специалиста за учебный год (тыс.тенге)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класса</w:t>
            </w:r>
          </w:p>
        </w:tc>
        <w:tc>
          <w:tcPr>
            <w:tcW w:w="1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класса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очное обучение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5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010100 0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296,0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010500 0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образование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296,0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010600 0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Изобразительное искусство и черчение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296,0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030100 0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Лечебное дело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030200 0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 дело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030500 0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Лабораторная диагностика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103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040300 0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Социально-культурная деятельность и народное художественное творчество (по профилю)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539,0</w:t>
            </w:r>
          </w:p>
        </w:tc>
      </w:tr>
      <w:tr>
        <w:trPr>
          <w:trHeight w:val="8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040400 0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Инструментальное исполнительство и музыкальное искусство эстрады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</w:tr>
      <w:tr>
        <w:trPr>
          <w:trHeight w:val="3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040500 0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Хоровое дирижирование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725,0</w:t>
            </w:r>
          </w:p>
        </w:tc>
      </w:tr>
      <w:tr>
        <w:trPr>
          <w:trHeight w:val="3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040600 0 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Теория музыки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725,0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040700 0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Пение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725,0</w:t>
            </w:r>
          </w:p>
        </w:tc>
      </w:tr>
      <w:tr>
        <w:trPr>
          <w:trHeight w:val="6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050600 0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Парикмахерское искусство и декоративная косметика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332,0</w:t>
            </w:r>
          </w:p>
        </w:tc>
      </w:tr>
      <w:tr>
        <w:trPr>
          <w:trHeight w:val="6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050700 0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обслуживания гостиничных хозяйств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247,0</w:t>
            </w:r>
          </w:p>
        </w:tc>
      </w:tr>
      <w:tr>
        <w:trPr>
          <w:trHeight w:val="3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050800 0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384,0</w:t>
            </w:r>
          </w:p>
        </w:tc>
      </w:tr>
      <w:tr>
        <w:trPr>
          <w:trHeight w:val="6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080400 0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технологического оборудования и трубопроводов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</w:p>
        </w:tc>
      </w:tr>
      <w:tr>
        <w:trPr>
          <w:trHeight w:val="6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080500 0 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Транспортировка и хранение нефти и газа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</w:p>
        </w:tc>
      </w:tr>
      <w:tr>
        <w:trPr>
          <w:trHeight w:val="12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080700 0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обслуживание и ремонт оборудования нефтяных и газовых промыслов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</w:p>
        </w:tc>
      </w:tr>
      <w:tr>
        <w:trPr>
          <w:trHeight w:val="12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080800 0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обслуживание и ремонт оборудования предприятий нефтегазоперерабатывающей и химической промышленности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325,0</w:t>
            </w:r>
          </w:p>
        </w:tc>
      </w:tr>
      <w:tr>
        <w:trPr>
          <w:trHeight w:val="75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080900 0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нефтяных и газовых месторождений (по профилю)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</w:p>
        </w:tc>
      </w:tr>
      <w:tr>
        <w:trPr>
          <w:trHeight w:val="6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081600 0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Химическая технология и производство (по видам)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325,0</w:t>
            </w:r>
          </w:p>
        </w:tc>
      </w:tr>
      <w:tr>
        <w:trPr>
          <w:trHeight w:val="3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081900 0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переработки нефти и газа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</w:p>
        </w:tc>
      </w:tr>
      <w:tr>
        <w:trPr>
          <w:trHeight w:val="81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090100 0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электростанций, подстанций и сетей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370,0</w:t>
            </w:r>
          </w:p>
        </w:tc>
      </w:tr>
      <w:tr>
        <w:trPr>
          <w:trHeight w:val="3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090200 0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(по отраслям)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296,0</w:t>
            </w:r>
          </w:p>
        </w:tc>
      </w:tr>
      <w:tr>
        <w:trPr>
          <w:trHeight w:val="100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101300 0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Механообработка, контрольно-измерительные приборы и автоматика в машиностроении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286,0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111400 0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296,0</w:t>
            </w:r>
          </w:p>
        </w:tc>
      </w:tr>
      <w:tr>
        <w:trPr>
          <w:trHeight w:val="6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111500 0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Электромеханическое оборудование в промышленности (по видам)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466,0</w:t>
            </w:r>
          </w:p>
        </w:tc>
      </w:tr>
      <w:tr>
        <w:trPr>
          <w:trHeight w:val="9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120100 0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</w:p>
        </w:tc>
      </w:tr>
      <w:tr>
        <w:trPr>
          <w:trHeight w:val="103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120300 0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перевозок и управление движением на железнодорожном транспорте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296,0</w:t>
            </w:r>
          </w:p>
        </w:tc>
      </w:tr>
      <w:tr>
        <w:trPr>
          <w:trHeight w:val="9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121100 0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252,0</w:t>
            </w:r>
          </w:p>
        </w:tc>
      </w:tr>
      <w:tr>
        <w:trPr>
          <w:trHeight w:val="6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130200 0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и управление (по профилю)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211,0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130600 0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Радиоэлектроника и связь (по видам)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296,0</w:t>
            </w:r>
          </w:p>
        </w:tc>
      </w:tr>
      <w:tr>
        <w:trPr>
          <w:trHeight w:val="70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140100 0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291,0</w:t>
            </w:r>
          </w:p>
        </w:tc>
      </w:tr>
      <w:tr>
        <w:trPr>
          <w:trHeight w:val="7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140200 0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 дорожно-строительных машин (по видам)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296,0</w:t>
            </w:r>
          </w:p>
        </w:tc>
      </w:tr>
      <w:tr>
        <w:trPr>
          <w:trHeight w:val="130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140300 0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</w:tr>
      <w:tr>
        <w:trPr>
          <w:trHeight w:val="8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150100 0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и ремонт сельскохозяйственной техники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291,0</w:t>
            </w:r>
          </w:p>
        </w:tc>
      </w:tr>
      <w:tr>
        <w:trPr>
          <w:trHeight w:val="3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150400 0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291,0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151300 0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258,0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2365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1718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647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