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91d7" w14:textId="0f99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Атырауской области от 28 марта 2014 года № 86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256. Зарегистрировано Департаментом юстиции Атырауской области 24 сентября 2014 года № 2997. Утратило силу постановлением акимата Атырауской области от 10 июля 2015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10.07.2015 № </w:t>
      </w:r>
      <w:r>
        <w:rPr>
          <w:rFonts w:ascii="Times New Roman"/>
          <w:b w:val="false"/>
          <w:i w:val="false"/>
          <w:color w:val="ff0000"/>
          <w:sz w:val="28"/>
        </w:rPr>
        <w:t>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28 марта 2014 года № 86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№ 2896, опубликовано 22 мая 2014 года в газете "Прикаспийская коммуна")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"Выдача архивных справок",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Справочник бизнес-процессов оказания государственной услуги "Выдача архивных справок"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Мукан Ш.Ж.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г. №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