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6e35" w14:textId="e376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26 апреля 2013 года № 158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августа 2014 года № 271. Зарегистрировано Департаментом юстиции Атырауской области 26 сентября 2014 года № 3000. Утратило силу постановлением областного акимата Атырауской области от 8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областного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Атырауской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08.01.2016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26 апреля 2013 года № 158 "Об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местности." (зарегистрировано в Реестре государственной регистрации нормативных правовых актов № 2734, опубликовано 20 июня 2013 года в газета "Прикаспийская коммуна"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финансируемых из областного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финансируемых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финансируемых из областного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Мукана Ш. Ж. -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Атырауской обласи _________________С. Дюсенгалиев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Атырауского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областного маслихата________________С. Лукпанов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