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57fc" w14:textId="f185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16 мая 2014 года № 144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266. Зарегистрировано Департаментом юстиции Атырауской области 26 сентября 2014 года № 3006. Утратило силу постановлением акимата Атырауской области от 18 декабря 2015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18.12.2015 № </w:t>
      </w:r>
      <w:r>
        <w:rPr>
          <w:rFonts w:ascii="Times New Roman"/>
          <w:b w:val="false"/>
          <w:i w:val="false"/>
          <w:color w:val="ff0000"/>
          <w:sz w:val="28"/>
        </w:rPr>
        <w:t>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мая 2014 года № 144 "Об утверждении регламента государственной услуги 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(зарегистрировано в Реестре государственной регистрации нормативных правовых актов № 2928, опубликовано 21 июня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Накпаева С.Ж.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0"/>
        <w:gridCol w:w="4910"/>
      </w:tblGrid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29 августа 2014 года № 266</w:t>
            </w:r>
          </w:p>
        </w:tc>
      </w:tr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