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05eb" w14:textId="83e0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6 мая 2014 года № 132 "Об утверждении регламентов государственных услуг в сфере геологии и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265. Зарегистрировано Департаментом юстиции Атырауской области 26 сентября 2014 года № 3007. Утратило силу постановлением акимата Атырауской области от 11 декабря 2015 года №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11.12.2015 № </w:t>
      </w:r>
      <w:r>
        <w:rPr>
          <w:rFonts w:ascii="Times New Roman"/>
          <w:b w:val="false"/>
          <w:i w:val="false"/>
          <w:color w:val="ff0000"/>
          <w:sz w:val="28"/>
        </w:rPr>
        <w:t>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 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6 мая 2014 года № 132 "Об утверждении регламентов государственных услуг в сфере геологии и недропользования" (зарегистрировано в Реестре государственной регистрации нормативных правовых актов № 2925, опубликовано 19 июня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постановлением акимата Атырауской области от 26.06.2015 </w:t>
      </w:r>
      <w:r>
        <w:rPr>
          <w:rFonts w:ascii="Times New Roman"/>
          <w:b w:val="false"/>
          <w:i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по инвестициям и развитию Республики Казахстан от 28 апреля 2015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501 "Об утверждении стандартов государственных услуг в сфере геологии и пользования водными ресурсами"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Регламенте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"Заключение,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хранение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