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0346" w14:textId="6060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Атырауской области от 14 мая 2014 года № 138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2014 года № 267. Зарегистрировано Департаментом юстиции Атырауской области 26 сентября 2014 года № 3009. Утратило силу постановлением акимата Атырауской области от 14 августа 2015 года № 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14.08.2015 № </w:t>
      </w:r>
      <w:r>
        <w:rPr>
          <w:rFonts w:ascii="Times New Roman"/>
          <w:b w:val="false"/>
          <w:i w:val="false"/>
          <w:color w:val="ff0000"/>
          <w:sz w:val="28"/>
        </w:rPr>
        <w:t>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14 мая 2014 года № 138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(зарегистрировано в Реестре государственной регистрации нормативных правовых актов № 2929, опубликовано 21 июня 2014 года в газете "Прикаспийская коммуна")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государственном языке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цифра и слово "3-қосымшада" заменить цифрой и словом "2-қосымшада";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"10. Справочник бизнес-процессов оказания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Шакимова Т.А.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полосе 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 и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населенных пунктах"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