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4a6a" w14:textId="b7c4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регламентa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27 августа 2014 года № 250. Зарегистрировано Департаментом юстиции Атырауской области 01 октября 2014 года № 3012. Утратило силу постановлением акимата Атырауской области от 31 июля 2015 года № 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Атырауской области от 31.07.2015 № </w:t>
      </w:r>
      <w:r>
        <w:rPr>
          <w:rFonts w:ascii="Times New Roman"/>
          <w:b w:val="false"/>
          <w:i w:val="false"/>
          <w:color w:val="000000"/>
          <w:sz w:val="28"/>
        </w:rPr>
        <w:t>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иcтечении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Накпаева С.Ж.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и вводится в действие по иcтечении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250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ЦОН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запрос в форме электронного документа, удостоверенного электронной цифровой подписью (далее -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прием заявлении, их регистрацию и направляет руководителю услугодателя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заявлением и определяет ответственного исполнителя для исполнения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поступившие заявления, подготавливает проект результата государственной услуги и направляет на подпись руководителю услугодателя – 28 (двадцать восемь)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государственной услуги, подписывает и направляет в канцелярию услугодателя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передает результат государственной услуги курьеру ЦОНа для выдачи услугополучателю, либо направляется через портал результат государственной услуги – в течении 1 (одного)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акимата Атырауской области от 24.04.2015 №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решение по оказанию государственной услуги (диаграмма № 1 функционального взаимодействия при оказании государственной услуги через ЦОН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работник ЦОНа принимает от услугополучателя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предоставления неполного пакета документов, выдает расписку об отказе в их принятии;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если документы полные, работник ЦОНа регистрирует заявление, выдает расписку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3 - работник ЦОНа предоставляет принятые документы в накопительный сектор ЦОНа и вводит данные в информационную систему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4 – накопительный сектор собирает документы, составляет реестр и в течение одного рабочего дня направляет документы через курьера ЦОНа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5 – содержание каждой процедуры (действия), услугодателя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6 – работник сектора сбора информаций ЦОНа с помощью сканерного штрих-кода отмечает полученные документы от услугодателя в ЦОН и в тот же день направляет инспектору для выдачи готовых документов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7 – работник, осуществляющий выдачу готовых документов, выдает услугополучателю результат государственной услуги. В случае неявки услугополучателя за результатом услуги в течении одного месяца ЦОН направляет результат в архив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по оказанию государственной услуги (диаграмма № 2 функционального взаимодействия при оказании государственной услуги через портал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в шлюз "электронного правительства" (далее – ШЭП) для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запроса в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"Постановка на учет и очередность,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принятие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решения о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гражданам, нуждающимся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арендованном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частном жилищном фонде"</w:t>
            </w:r>
          </w:p>
          <w:bookmarkEnd w:id="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постановлением акимата Атырауской области от 24.04.2015 № </w:t>
      </w:r>
      <w:r>
        <w:rPr>
          <w:rFonts w:ascii="Times New Roman"/>
          <w:b w:val="false"/>
          <w:i w:val="false"/>
          <w:color w:val="ff0000"/>
          <w:sz w:val="28"/>
        </w:rPr>
        <w:t>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"Постановка на учет и очередность,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принятие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решения о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гражданам, нуждающимся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арендованном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частном жилищном фонде"</w:t>
            </w:r>
          </w:p>
          <w:bookmarkEnd w:id="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Бизнес—процессов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постановлением акимата Атырауской области от 24.04.2015 №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"Постановка на учет и очередность,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принятие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решения о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гражданам, нуждающимся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арендованном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частном жилищном фонде"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Диаграмма № 2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