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148e" w14:textId="b131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ХIХ сессии областного маслихата V созыва от 9 декабря 2013 года № 194-V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10 октября 2014 года № 323-V. Зарегистрировано Департаментом юстиции Атырауской области 14 октября 2014 года № 3016. Утратило силу решением областного маслихата Атырауской области от 13 марта 2015 года № 367-V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областного маслихата Атырауской области от 13.03.2015 № 367-V.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2014-2016 годы, областной маслихат V созыва на внеочередной XХVІ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ХIХ сессии областного маслихата от 9 декабря 2013 года № 194-V "Об областном бюджете на 2014-2016 годы" (зарегистрировано в реестре государственной регистрации нормативных правовых актов за № 2832, опубликовано 11 января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"139 394 441" заменить цифрами "140 712 977";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"57 110 714" заменить цифрами "58 676 269";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"1 110 938" заменить цифрами "1 273 741";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"151 729 534" заменить цифрами "152 334 569";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"3 135 317" заменить цифрами "3 290 817";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"4 027 057" заменить цифрами "4 184 057";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"891 740" заменить цифрами "893 240";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"4 394 288" заменить цифрами "4 952 288";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"4 412 288" заменить цифрами "4 970 288";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"-19 864 698" заменить цифрами "-19 864 697";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"19 864 698" заменить цифрами "19 864 697";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"891 194" заменить цифрами "891 195";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"214 248" заменить цифрами "171 125";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"23 100" заменить цифрами "30 187";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"248 255" заменить цифрами "242 017";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"на разработку проектно-сметной документации для капитального ремонта и на капитальный ремонт дома культуры сельского округа Тушыкудык Исатайского района" цифры "100 000" заменить цифрами "24 000";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"2 186 220" заменить цифрами "3 041 287";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"233 100" заменить цифрами "222 698";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"93 655" заменить цифрами "90 672";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"200 560" заменить цифрами "193 972";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"на текущий и капитальный ремонт памятников участникам Великой Отечественной Войны к празднованию 70-летия Победы" цифры "100 000" заменить цифрами "82 661";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"24 789" заменить цифрами "21 864";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"7 474" заменить цифрами "6 899";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"3 845" заменить цифрами "2 973";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слова "на возмещение коммунальных расходов ветеранам Великой Отечественной Войны" заменить словами "на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"340 000 тысяч тенге - на приобретение и доставку учебников, учебно-методических комплексов для общеобразовательных организаций образования;"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"3 310 381" заменить цифрами "3 508 919";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"4 132 732" заменить цифрами "4 181 338";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"114 868" заменить цифрами "107 980";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"29 281" заменить цифрами "26 353";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"99 304" заменить цифрами "99 262";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"36 000" заменить цифрами "14 000";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"41 000"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"4 000" заменить цифрами "3 600";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"669 518" заменить цифрами "135 224";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Артыгалиев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Лукпанов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ХХVІ сессии областного маслихата от 10 октября 2014 года № 323-V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ХІХ сессии областного маслихата от 9 декабря 2013 года № 194-V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954"/>
        <w:gridCol w:w="557"/>
        <w:gridCol w:w="6487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97"/>
        <w:gridCol w:w="997"/>
        <w:gridCol w:w="6142"/>
        <w:gridCol w:w="2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 районов (городов областного значения) 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 по 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 рамках XI Форума межрегионального сотрудничества Казахстана и России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102"/>
        <w:gridCol w:w="5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210"/>
        <w:gridCol w:w="1717"/>
        <w:gridCol w:w="1718"/>
        <w:gridCol w:w="2705"/>
        <w:gridCol w:w="3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856"/>
        <w:gridCol w:w="4190"/>
        <w:gridCol w:w="5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-19864697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