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d5d6" w14:textId="543d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сентября 2014 года № 314-V. Зарегистрировано Департаментом юстиции Атырауской области 21 октября 2014 года № 3018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17.02.2016 № </w:t>
      </w:r>
      <w:r>
        <w:rPr>
          <w:rFonts w:ascii="Times New Roman"/>
          <w:b w:val="false"/>
          <w:i w:val="false"/>
          <w:color w:val="ff0000"/>
          <w:sz w:val="28"/>
        </w:rPr>
        <w:t>474-V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Казахстан", областной маслихат V созыва на очередной XXIV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 к настоящему решению правила подготовки и проведения отопительного сезона в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члена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областного маслихата от 10 сентября 2014 года №314-V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Атырауской области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подготовки и проведения отопительного сезона в Атырауской области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7 декабря 2000 года № 1822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нормативных правовых актов в области электроэнергетики</w:t>
      </w:r>
      <w:r>
        <w:rPr>
          <w:rFonts w:ascii="Times New Roman"/>
          <w:b w:val="false"/>
          <w:i w:val="false"/>
          <w:color w:val="000000"/>
          <w:sz w:val="28"/>
        </w:rPr>
        <w:t>", от 18 апреля 2013 года № 373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), от 10 июля 2013 года № 712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пользования тепловой энергией</w:t>
      </w:r>
      <w:r>
        <w:rPr>
          <w:rFonts w:ascii="Times New Roman"/>
          <w:b w:val="false"/>
          <w:i w:val="false"/>
          <w:color w:val="000000"/>
          <w:sz w:val="28"/>
        </w:rPr>
        <w:t>", от 10 июля 2013 года № 713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пользования электрической энергией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подготовки и проведения отопительного сезона в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координируют деятельность местных исполнительных органов, организаций жилищно-коммунального и топливно-энергетического комплекса Атырауской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рекомендованы для исполнения: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местным исполнительным органам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услугодателям и потребителям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организациям, выполняющим строительство, монтаж, наладку и ремонт объектов жилищно-коммунального и энергетического комплекса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Готовность объектов к работе на территории области осуществляется, согласно ежегодного постановления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пределах своей компетенции, общая координация за подготовкой и проведением отопительного сезона Атырауской области осуществляется областной межведомственной комиссией по оценке готовности производственного и социального комплекса области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Подготовка к отопительному сезону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недостатков, по прошедшему отопительному сезону, выполнение мероприятий по устранению выявленных дефектов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плана по подготовке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разработку графика отпуска тепла и гидравлического режима работы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выполнение работ на инженерных сетях, в том числе связанных с реконструкцией, капитальным и текущим ремонтами, испытаниями и промывками;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выполнение профилактических, плановых ремонтов на электроисточниках, теплоисточниках и инженерных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работ по подготовке зданий (домов), профилактике, ремонту и замене оборудования инженерных систем внутри зданий (домов);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Кооперативам собственников помещений (квартир) и органам управления объектом кондоминиума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уведомлять поставщика услуг по теплоснабжению о случаях нарушения целостности пломб, установленных поставщиком услуг по теплоснабжению;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возможности собственными силами ликвидировать повреждения на внутридомовых инженерных сетях и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беспрепятственный доступ представителей поставщика услуг по теплоснабжению к общедомовым приборам учета, внутридомовым инженерным сетям и сооружениям;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заключать и контролировать исполнение договоров с субъектом сервисной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организовывать проведение собраний, письменных опросов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для всех собственников помещений (квартир),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услуг по теплоснабжению;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принимать меры по обеспечению бесперебойной работы санитарно-технического и инженерного оборудования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уведомлять собственников помещений (квартир), об отключении, испытании или ином изменении режима работы инженерных сетей - за двое суток, кроме случаев возникновения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Ликвидация аварий на объектах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Работы на источниках теплоснабжения и центральных тепловых пунктах рекомендуется выполнять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необходимые для обеспечения нужд отопления в осенний период – ежегодно в срок до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необходимые для обеспечения нужд отопления в период прохождения зимнего максимума нагрузок – ежегодно в срок до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по ремонту и профилактике коммуникаций, обеспечивающих источники теплоснабжения, рекомендуется закончить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Работы по планово-предупредительному ремонту резервного топливного хозяйства рекомендуется завершить к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Готовность к эксплуатации подтверждается паспортами готовности, которые оформляются до начала отопительного сезона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заявления на получение паспорта готовности энергопроизводящих и энергопередающих организаций к работе в осенне-зимних условиях по форме согласно приложению 1 к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акта готовности энергопроизводящих и энергопередающих организаций к работе в осенне-зимних условиях по форме согласно приложению 2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акту готовности прилагаются документы, подтверждающие выполнение условий для получения паспорта готовности организаций к работе в осенне-зимних условиях, указанных в приложении 3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заключение аккредитованной экспертной организации о техническом состоянии основного и вспомогательного оборудования станций, электрических и тепловых сетей, а также готовности организации к обеспечению отпуска тепловой и электрической энергии потребителям в соответствии с утвержденными графиками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Пуск и опробование магистральных и распределительных тепловых сетей производится пусконаладочной бригадой.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пуска проверяется исправность оборудования пускаемого участка сети, просматриваются акты испытаний, промывки и приемки.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Выявленные в процессе опробования замечания по тепловым сетям, источникам теплоснабжения и потребителям устраняются до начала отопительного сезона.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 объявлением отопительного сезона: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уточняется схема оповещения, утверждается дежурство ответственных работников объектов жилищно-коммунального и энергетического комплекса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приводятся в готовность аварийно-восстановительные бригады на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 объявлением аварийной ситуации на теплоисточнике и тепловых сетях: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всех объектах жилищно-коммунального и энергетического комплекса вводится круглосуточное дежурство;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Ответственность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